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pStyle w:val="5"/>
        <w:rPr>
          <w:rFonts w:hint="eastAsia"/>
          <w:sz w:val="32"/>
        </w:rPr>
      </w:pPr>
    </w:p>
    <w:p>
      <w:pPr>
        <w:pStyle w:val="5"/>
        <w:jc w:val="center"/>
        <w:rPr>
          <w:rFonts w:hint="eastAsia"/>
          <w:sz w:val="32"/>
          <w:lang w:eastAsia="zh-CN"/>
        </w:rPr>
      </w:pPr>
    </w:p>
    <w:p>
      <w:pPr>
        <w:pStyle w:val="5"/>
        <w:jc w:val="center"/>
        <w:rPr>
          <w:rFonts w:hint="eastAsia"/>
          <w:sz w:val="32"/>
          <w:lang w:eastAsia="zh-CN"/>
        </w:rPr>
      </w:pPr>
    </w:p>
    <w:p>
      <w:pPr>
        <w:pStyle w:val="5"/>
        <w:jc w:val="center"/>
        <w:rPr>
          <w:rFonts w:hint="eastAsia"/>
          <w:sz w:val="32"/>
          <w:lang w:eastAsia="zh-CN"/>
        </w:rPr>
      </w:pPr>
      <w:r>
        <w:rPr>
          <w:rFonts w:hint="eastAsia"/>
          <w:sz w:val="32"/>
          <w:lang w:eastAsia="zh-CN"/>
        </w:rPr>
        <w:t>酒店分销合同</w:t>
      </w:r>
    </w:p>
    <w:p>
      <w:pPr>
        <w:rPr>
          <w:rFonts w:hint="eastAsia"/>
          <w:sz w:val="32"/>
          <w:lang w:eastAsia="zh-CN"/>
        </w:rPr>
      </w:pP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r>
        <w:rPr>
          <w:color w:val="000000"/>
          <w:spacing w:val="0"/>
          <w:w w:val="100"/>
          <w:position w:val="0"/>
        </w:rPr>
        <w:t>合同编号:</w:t>
      </w: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spacing w:before="97"/>
        <w:ind w:firstLine="3454" w:firstLineChars="1645"/>
        <w:rPr>
          <w:sz w:val="21"/>
          <w:szCs w:val="21"/>
        </w:rPr>
      </w:pPr>
      <w:r>
        <w:rPr>
          <w:rFonts w:hint="eastAsia"/>
          <w:sz w:val="21"/>
          <w:szCs w:val="21"/>
        </w:rPr>
        <w:t>甲方协议编号：</w:t>
      </w:r>
    </w:p>
    <w:p>
      <w:pPr>
        <w:spacing w:before="97"/>
        <w:ind w:firstLine="3454" w:firstLineChars="1645"/>
        <w:rPr>
          <w:rFonts w:hint="eastAsia"/>
          <w:sz w:val="21"/>
          <w:szCs w:val="21"/>
        </w:rPr>
      </w:pPr>
    </w:p>
    <w:p>
      <w:pPr>
        <w:spacing w:before="97"/>
        <w:ind w:firstLine="3454" w:firstLineChars="1645"/>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0" w:firstLineChars="0"/>
        <w:jc w:val="center"/>
        <w:rPr>
          <w:b/>
          <w:sz w:val="21"/>
          <w:szCs w:val="21"/>
        </w:rPr>
      </w:pPr>
      <w:r>
        <w:rPr>
          <w:b/>
          <w:sz w:val="21"/>
          <w:szCs w:val="21"/>
        </w:rPr>
        <w:t>202</w:t>
      </w:r>
      <w:r>
        <w:rPr>
          <w:rFonts w:hint="eastAsia"/>
          <w:b/>
          <w:sz w:val="21"/>
          <w:szCs w:val="21"/>
          <w:lang w:val="en-US" w:eastAsia="zh-CN"/>
        </w:rPr>
        <w:t>2</w:t>
      </w:r>
      <w:r>
        <w:rPr>
          <w:rFonts w:hint="eastAsia"/>
          <w:b/>
          <w:sz w:val="21"/>
          <w:szCs w:val="21"/>
        </w:rPr>
        <w:t>广州</w:t>
      </w: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pStyle w:val="11"/>
        <w:keepNext w:val="0"/>
        <w:keepLines w:val="0"/>
        <w:widowControl w:val="0"/>
        <w:shd w:val="clear" w:color="auto" w:fill="auto"/>
        <w:bidi w:val="0"/>
        <w:spacing w:before="0" w:after="160" w:line="240" w:lineRule="auto"/>
        <w:ind w:left="0" w:leftChars="0" w:right="0" w:firstLine="520" w:firstLineChars="200"/>
        <w:jc w:val="left"/>
        <w:rPr>
          <w:rFonts w:hint="eastAsia" w:eastAsia="宋体"/>
          <w:color w:val="000000"/>
          <w:spacing w:val="0"/>
          <w:w w:val="100"/>
          <w:position w:val="0"/>
          <w:lang w:eastAsia="zh-CN"/>
        </w:rPr>
      </w:pPr>
      <w:r>
        <w:rPr>
          <w:color w:val="000000"/>
          <w:spacing w:val="0"/>
          <w:w w:val="100"/>
          <w:position w:val="0"/>
        </w:rPr>
        <w:t>甲方：</w:t>
      </w:r>
    </w:p>
    <w:p>
      <w:pPr>
        <w:pStyle w:val="11"/>
        <w:keepNext w:val="0"/>
        <w:keepLines w:val="0"/>
        <w:widowControl w:val="0"/>
        <w:shd w:val="clear" w:color="auto" w:fill="auto"/>
        <w:bidi w:val="0"/>
        <w:spacing w:before="0" w:after="160" w:line="240" w:lineRule="auto"/>
        <w:ind w:left="518" w:leftChars="216" w:right="0" w:firstLine="0" w:firstLineChars="0"/>
        <w:jc w:val="left"/>
        <w:rPr>
          <w:rFonts w:hint="eastAsia" w:eastAsia="宋体"/>
          <w:color w:val="000000"/>
          <w:spacing w:val="0"/>
          <w:w w:val="100"/>
          <w:position w:val="0"/>
          <w:lang w:eastAsia="zh-CN"/>
        </w:rPr>
      </w:pPr>
      <w:r>
        <w:rPr>
          <w:color w:val="000000"/>
          <w:spacing w:val="0"/>
          <w:w w:val="100"/>
          <w:position w:val="0"/>
        </w:rPr>
        <w:t>地址：</w:t>
      </w:r>
    </w:p>
    <w:p>
      <w:pPr>
        <w:pStyle w:val="11"/>
        <w:keepNext w:val="0"/>
        <w:keepLines w:val="0"/>
        <w:widowControl w:val="0"/>
        <w:shd w:val="clear" w:color="auto" w:fill="auto"/>
        <w:bidi w:val="0"/>
        <w:spacing w:before="0" w:after="160" w:line="240" w:lineRule="auto"/>
        <w:ind w:left="518" w:leftChars="216" w:right="0" w:firstLine="0" w:firstLineChars="0"/>
        <w:jc w:val="left"/>
      </w:pPr>
      <w:r>
        <w:rPr>
          <w:color w:val="000000"/>
          <w:spacing w:val="0"/>
          <w:w w:val="100"/>
          <w:position w:val="0"/>
        </w:rPr>
        <w:t>法定代表人：</w:t>
      </w:r>
    </w:p>
    <w:p>
      <w:pPr>
        <w:pStyle w:val="11"/>
        <w:keepNext w:val="0"/>
        <w:keepLines w:val="0"/>
        <w:widowControl w:val="0"/>
        <w:shd w:val="clear" w:color="auto" w:fill="auto"/>
        <w:tabs>
          <w:tab w:val="left" w:pos="1958"/>
        </w:tabs>
        <w:bidi w:val="0"/>
        <w:spacing w:before="0" w:line="240" w:lineRule="auto"/>
        <w:ind w:left="0" w:right="0" w:firstLine="0"/>
        <w:jc w:val="left"/>
      </w:pPr>
      <w:r>
        <w:rPr>
          <w:rFonts w:ascii="宋体" w:hAnsi="宋体" w:eastAsia="宋体" w:cs="宋体"/>
          <w:color w:val="000000"/>
          <w:spacing w:val="0"/>
          <w:w w:val="100"/>
          <w:position w:val="0"/>
        </w:rPr>
        <w:t>电话：</w:t>
      </w:r>
      <w:r>
        <w:rPr>
          <w:rFonts w:ascii="宋体" w:hAnsi="宋体" w:eastAsia="宋体" w:cs="宋体"/>
          <w:color w:val="000000"/>
          <w:spacing w:val="0"/>
          <w:w w:val="100"/>
          <w:position w:val="0"/>
        </w:rPr>
        <w:tab/>
      </w:r>
    </w:p>
    <w:p>
      <w:pPr>
        <w:pStyle w:val="10"/>
        <w:keepNext w:val="0"/>
        <w:keepLines w:val="0"/>
        <w:widowControl w:val="0"/>
        <w:shd w:val="clear" w:color="auto" w:fill="auto"/>
        <w:bidi w:val="0"/>
        <w:spacing w:before="0" w:after="40" w:line="410" w:lineRule="exact"/>
        <w:ind w:left="518" w:leftChars="216" w:right="0" w:firstLine="0" w:firstLineChars="0"/>
        <w:jc w:val="left"/>
        <w:rPr>
          <w:rFonts w:hint="eastAsia" w:eastAsia="宋体"/>
          <w:color w:val="000000"/>
          <w:spacing w:val="0"/>
          <w:w w:val="100"/>
          <w:position w:val="0"/>
          <w:lang w:eastAsia="zh-CN"/>
        </w:rPr>
      </w:pPr>
      <w:r>
        <w:rPr>
          <w:color w:val="000000"/>
          <w:spacing w:val="0"/>
          <w:w w:val="100"/>
          <w:position w:val="0"/>
        </w:rPr>
        <w:t>乙方：</w:t>
      </w:r>
    </w:p>
    <w:p>
      <w:pPr>
        <w:pStyle w:val="10"/>
        <w:keepNext w:val="0"/>
        <w:keepLines w:val="0"/>
        <w:widowControl w:val="0"/>
        <w:shd w:val="clear" w:color="auto" w:fill="auto"/>
        <w:bidi w:val="0"/>
        <w:spacing w:before="0" w:after="40" w:line="410" w:lineRule="exact"/>
        <w:ind w:left="518" w:leftChars="216" w:right="0" w:firstLine="0" w:firstLineChars="0"/>
        <w:jc w:val="left"/>
      </w:pPr>
      <w:r>
        <w:rPr>
          <w:color w:val="000000"/>
          <w:spacing w:val="0"/>
          <w:w w:val="100"/>
          <w:position w:val="0"/>
        </w:rPr>
        <w:t>地址：</w:t>
      </w:r>
    </w:p>
    <w:p>
      <w:pPr>
        <w:pStyle w:val="10"/>
        <w:keepNext w:val="0"/>
        <w:keepLines w:val="0"/>
        <w:widowControl w:val="0"/>
        <w:shd w:val="clear" w:color="auto" w:fill="auto"/>
        <w:bidi w:val="0"/>
        <w:spacing w:before="0" w:after="40" w:line="410" w:lineRule="exact"/>
        <w:ind w:left="0" w:right="0" w:firstLine="0"/>
        <w:jc w:val="left"/>
      </w:pPr>
      <w:r>
        <w:rPr>
          <w:color w:val="000000"/>
          <w:spacing w:val="0"/>
          <w:w w:val="100"/>
          <w:position w:val="0"/>
        </w:rPr>
        <w:t>法定代表人：</w:t>
      </w:r>
    </w:p>
    <w:p>
      <w:pPr>
        <w:rPr>
          <w:rFonts w:ascii="宋体" w:hAnsi="宋体" w:eastAsia="宋体" w:cs="宋体"/>
          <w:color w:val="000000"/>
          <w:spacing w:val="0"/>
          <w:w w:val="100"/>
          <w:position w:val="0"/>
        </w:rPr>
      </w:pPr>
      <w:r>
        <w:rPr>
          <w:rFonts w:ascii="宋体" w:hAnsi="宋体" w:eastAsia="宋体" w:cs="宋体"/>
          <w:color w:val="000000"/>
          <w:spacing w:val="0"/>
          <w:w w:val="100"/>
          <w:position w:val="0"/>
        </w:rPr>
        <w:t>电话：</w:t>
      </w:r>
      <w:r>
        <w:rPr>
          <w:rFonts w:ascii="宋体" w:hAnsi="宋体" w:eastAsia="宋体" w:cs="宋体"/>
          <w:color w:val="000000"/>
          <w:spacing w:val="0"/>
          <w:w w:val="100"/>
          <w:position w:val="0"/>
        </w:rPr>
        <w:tab/>
      </w:r>
    </w:p>
    <w:p>
      <w:pPr>
        <w:rPr>
          <w:rFonts w:hint="eastAsia" w:ascii="宋体" w:hAnsi="宋体" w:eastAsia="宋体" w:cs="宋体"/>
          <w:color w:val="000000"/>
          <w:spacing w:val="0"/>
          <w:w w:val="100"/>
          <w:position w:val="0"/>
          <w:lang w:eastAsia="zh-CN"/>
        </w:rPr>
      </w:pPr>
    </w:p>
    <w:p>
      <w:pPr>
        <w:pStyle w:val="5"/>
        <w:rPr>
          <w:rFonts w:hint="eastAsia"/>
          <w:sz w:val="32"/>
        </w:rPr>
      </w:pPr>
    </w:p>
    <w:p>
      <w:pPr>
        <w:spacing w:before="97"/>
        <w:ind w:firstLine="420"/>
        <w:rPr>
          <w:color w:val="000000"/>
          <w:spacing w:val="0"/>
          <w:w w:val="100"/>
          <w:position w:val="0"/>
        </w:rPr>
      </w:pPr>
      <w:r>
        <w:rPr>
          <w:color w:val="000000"/>
          <w:spacing w:val="0"/>
          <w:w w:val="100"/>
          <w:position w:val="0"/>
        </w:rPr>
        <w:t>依据《中华人民共和国</w:t>
      </w:r>
      <w:r>
        <w:rPr>
          <w:rFonts w:hint="eastAsia"/>
          <w:color w:val="000000"/>
          <w:spacing w:val="0"/>
          <w:w w:val="100"/>
          <w:position w:val="0"/>
          <w:lang w:val="en-US" w:eastAsia="zh-Hans"/>
        </w:rPr>
        <w:t>民法典</w:t>
      </w:r>
      <w:r>
        <w:rPr>
          <w:color w:val="000000"/>
          <w:spacing w:val="0"/>
          <w:w w:val="100"/>
          <w:position w:val="0"/>
        </w:rPr>
        <w:t>》及相关法规规定</w:t>
      </w:r>
      <w:r>
        <w:rPr>
          <w:color w:val="000000"/>
          <w:spacing w:val="0"/>
          <w:w w:val="100"/>
          <w:position w:val="0"/>
          <w:sz w:val="22"/>
          <w:szCs w:val="22"/>
        </w:rPr>
        <w:t>，</w:t>
      </w:r>
      <w:r>
        <w:rPr>
          <w:color w:val="000000"/>
          <w:spacing w:val="0"/>
          <w:w w:val="100"/>
          <w:position w:val="0"/>
        </w:rPr>
        <w:t>甲、乙双方经平等友好协商</w:t>
      </w:r>
      <w:r>
        <w:rPr>
          <w:color w:val="000000"/>
          <w:spacing w:val="0"/>
          <w:w w:val="100"/>
          <w:position w:val="0"/>
          <w:sz w:val="22"/>
          <w:szCs w:val="22"/>
        </w:rPr>
        <w:t>，</w:t>
      </w:r>
      <w:r>
        <w:rPr>
          <w:color w:val="000000"/>
          <w:spacing w:val="0"/>
          <w:w w:val="100"/>
          <w:position w:val="0"/>
        </w:rPr>
        <w:t>就双方合作</w:t>
      </w:r>
      <w:r>
        <w:rPr>
          <w:rFonts w:hint="eastAsia"/>
          <w:color w:val="000000"/>
          <w:spacing w:val="0"/>
          <w:w w:val="100"/>
          <w:position w:val="0"/>
          <w:lang w:eastAsia="zh-CN"/>
        </w:rPr>
        <w:t>达成如</w:t>
      </w:r>
      <w:r>
        <w:rPr>
          <w:color w:val="000000"/>
          <w:spacing w:val="0"/>
          <w:w w:val="100"/>
          <w:position w:val="0"/>
        </w:rPr>
        <w:t>下协议:</w:t>
      </w:r>
    </w:p>
    <w:p>
      <w:pPr>
        <w:spacing w:before="97"/>
        <w:ind w:firstLine="420"/>
        <w:rPr>
          <w:color w:val="000000"/>
          <w:spacing w:val="0"/>
          <w:w w:val="100"/>
          <w:position w:val="0"/>
        </w:rPr>
      </w:pPr>
    </w:p>
    <w:p>
      <w:pPr>
        <w:pStyle w:val="12"/>
        <w:keepNext/>
        <w:keepLines/>
        <w:widowControl w:val="0"/>
        <w:shd w:val="clear" w:color="auto" w:fill="auto"/>
        <w:bidi w:val="0"/>
        <w:spacing w:before="0" w:after="0" w:line="360" w:lineRule="auto"/>
        <w:ind w:left="0" w:right="0" w:firstLine="0"/>
        <w:jc w:val="left"/>
      </w:pPr>
      <w:bookmarkStart w:id="0" w:name="bookmark5"/>
      <w:bookmarkStart w:id="1" w:name="bookmark4"/>
      <w:bookmarkStart w:id="2" w:name="bookmark3"/>
      <w:r>
        <w:rPr>
          <w:rFonts w:ascii="Times New Roman" w:hAnsi="Times New Roman" w:eastAsia="Times New Roman" w:cs="Times New Roman"/>
          <w:color w:val="000000"/>
          <w:spacing w:val="0"/>
          <w:w w:val="100"/>
          <w:position w:val="0"/>
          <w:sz w:val="24"/>
          <w:szCs w:val="24"/>
        </w:rPr>
        <w:t>1</w:t>
      </w:r>
      <w:r>
        <w:rPr>
          <w:color w:val="000000"/>
          <w:spacing w:val="0"/>
          <w:w w:val="100"/>
          <w:position w:val="0"/>
        </w:rPr>
        <w:t>.关于用词定义</w:t>
      </w:r>
      <w:bookmarkEnd w:id="0"/>
      <w:bookmarkEnd w:id="1"/>
      <w:bookmarkEnd w:id="2"/>
    </w:p>
    <w:p>
      <w:pPr>
        <w:pStyle w:val="13"/>
        <w:keepNext w:val="0"/>
        <w:keepLines w:val="0"/>
        <w:widowControl w:val="0"/>
        <w:numPr>
          <w:ilvl w:val="0"/>
          <w:numId w:val="1"/>
        </w:numPr>
        <w:shd w:val="clear" w:color="auto" w:fill="auto"/>
        <w:tabs>
          <w:tab w:val="left" w:pos="466"/>
        </w:tabs>
        <w:bidi w:val="0"/>
        <w:spacing w:before="0" w:line="418" w:lineRule="exact"/>
        <w:ind w:left="0" w:right="0" w:firstLine="0"/>
        <w:jc w:val="left"/>
      </w:pPr>
      <w:bookmarkStart w:id="3" w:name="bookmark6"/>
      <w:bookmarkEnd w:id="3"/>
      <w:r>
        <w:rPr>
          <w:color w:val="000000"/>
          <w:spacing w:val="0"/>
          <w:w w:val="100"/>
          <w:position w:val="0"/>
          <w:lang w:val="en-US" w:eastAsia="en-US" w:bidi="en-US"/>
        </w:rPr>
        <w:t>"</w:t>
      </w:r>
      <w:r>
        <w:rPr>
          <w:color w:val="000000"/>
          <w:spacing w:val="0"/>
          <w:w w:val="100"/>
          <w:position w:val="0"/>
        </w:rPr>
        <w:t>客户"是通过甲方分销渠道进行酒店预订的消费者。</w:t>
      </w:r>
    </w:p>
    <w:p>
      <w:pPr>
        <w:pStyle w:val="13"/>
        <w:keepNext w:val="0"/>
        <w:keepLines w:val="0"/>
        <w:widowControl w:val="0"/>
        <w:numPr>
          <w:ilvl w:val="0"/>
          <w:numId w:val="1"/>
        </w:numPr>
        <w:shd w:val="clear" w:color="auto" w:fill="auto"/>
        <w:tabs>
          <w:tab w:val="left" w:pos="488"/>
        </w:tabs>
        <w:bidi w:val="0"/>
        <w:spacing w:before="0" w:line="410" w:lineRule="exact"/>
        <w:ind w:left="0" w:right="0" w:firstLine="0"/>
        <w:jc w:val="left"/>
      </w:pPr>
      <w:bookmarkStart w:id="4" w:name="bookmark7"/>
      <w:bookmarkEnd w:id="4"/>
      <w:r>
        <w:rPr>
          <w:color w:val="000000"/>
          <w:spacing w:val="0"/>
          <w:w w:val="100"/>
          <w:position w:val="0"/>
          <w:lang w:val="zh-CN" w:eastAsia="zh-CN" w:bidi="zh-CN"/>
        </w:rPr>
        <w:t>“订</w:t>
      </w:r>
      <w:r>
        <w:rPr>
          <w:color w:val="000000"/>
          <w:spacing w:val="0"/>
          <w:w w:val="100"/>
          <w:position w:val="0"/>
        </w:rPr>
        <w:t>单预订详情“是指客户预订酒店的详细信息,必须至少包括以下内容：酒店名称、 酒店地址、酒店电话、入住日期、间夜数、房费、客人姓名及客户</w:t>
      </w:r>
      <w:r>
        <w:rPr>
          <w:rFonts w:hint="eastAsia"/>
          <w:color w:val="000000"/>
          <w:spacing w:val="0"/>
          <w:w w:val="100"/>
          <w:position w:val="0"/>
          <w:lang w:eastAsia="zh-CN"/>
        </w:rPr>
        <w:t>特殊</w:t>
      </w:r>
      <w:r>
        <w:rPr>
          <w:color w:val="000000"/>
          <w:spacing w:val="0"/>
          <w:w w:val="100"/>
          <w:position w:val="0"/>
        </w:rPr>
        <w:t>要求。</w:t>
      </w:r>
    </w:p>
    <w:p>
      <w:pPr>
        <w:pStyle w:val="13"/>
        <w:keepNext w:val="0"/>
        <w:keepLines w:val="0"/>
        <w:widowControl w:val="0"/>
        <w:shd w:val="clear" w:color="auto" w:fill="auto"/>
        <w:bidi w:val="0"/>
        <w:spacing w:before="0" w:line="418" w:lineRule="exact"/>
        <w:ind w:left="0" w:right="0" w:firstLine="0"/>
        <w:jc w:val="left"/>
      </w:pPr>
      <w:r>
        <w:rPr>
          <w:rFonts w:hint="eastAsia"/>
          <w:color w:val="000000"/>
          <w:spacing w:val="0"/>
          <w:w w:val="100"/>
          <w:position w:val="0"/>
          <w:sz w:val="22"/>
          <w:szCs w:val="22"/>
          <w:lang w:val="en-US" w:eastAsia="zh-CN" w:bidi="en-US"/>
        </w:rPr>
        <w:t>1.</w:t>
      </w:r>
      <w:r>
        <w:rPr>
          <w:color w:val="000000"/>
          <w:spacing w:val="0"/>
          <w:w w:val="100"/>
          <w:position w:val="0"/>
          <w:sz w:val="22"/>
          <w:szCs w:val="22"/>
          <w:lang w:val="en-US" w:eastAsia="en-US" w:bidi="en-US"/>
        </w:rPr>
        <w:t xml:space="preserve">3 </w:t>
      </w:r>
      <w:r>
        <w:rPr>
          <w:color w:val="000000"/>
          <w:spacing w:val="0"/>
          <w:w w:val="100"/>
          <w:position w:val="0"/>
        </w:rPr>
        <w:t>“</w:t>
      </w:r>
      <w:r>
        <w:rPr>
          <w:rFonts w:hint="eastAsia"/>
          <w:color w:val="000000"/>
          <w:spacing w:val="0"/>
          <w:w w:val="100"/>
          <w:position w:val="0"/>
          <w:lang w:eastAsia="zh-CN"/>
        </w:rPr>
        <w:t>赔偿</w:t>
      </w:r>
      <w:r>
        <w:rPr>
          <w:color w:val="000000"/>
          <w:spacing w:val="0"/>
          <w:w w:val="100"/>
          <w:position w:val="0"/>
        </w:rPr>
        <w:t>金额“是指由于乙方责</w:t>
      </w:r>
      <w:r>
        <w:rPr>
          <w:rFonts w:hint="eastAsia"/>
          <w:color w:val="000000"/>
          <w:spacing w:val="0"/>
          <w:w w:val="100"/>
          <w:position w:val="0"/>
          <w:lang w:eastAsia="zh-CN"/>
        </w:rPr>
        <w:t>任过</w:t>
      </w:r>
      <w:r>
        <w:rPr>
          <w:color w:val="000000"/>
          <w:spacing w:val="0"/>
          <w:w w:val="100"/>
          <w:position w:val="0"/>
        </w:rPr>
        <w:t>失</w:t>
      </w:r>
      <w:r>
        <w:rPr>
          <w:color w:val="000000"/>
          <w:spacing w:val="0"/>
          <w:w w:val="100"/>
          <w:position w:val="0"/>
          <w:sz w:val="22"/>
          <w:szCs w:val="22"/>
        </w:rPr>
        <w:t>，</w:t>
      </w:r>
      <w:r>
        <w:rPr>
          <w:color w:val="000000"/>
          <w:spacing w:val="0"/>
          <w:w w:val="100"/>
          <w:position w:val="0"/>
        </w:rPr>
        <w:t>由乙方赔付给甲方的总金额。</w:t>
      </w:r>
    </w:p>
    <w:p>
      <w:pPr>
        <w:pStyle w:val="13"/>
        <w:keepNext w:val="0"/>
        <w:keepLines w:val="0"/>
        <w:widowControl w:val="0"/>
        <w:numPr>
          <w:ilvl w:val="0"/>
          <w:numId w:val="2"/>
        </w:numPr>
        <w:shd w:val="clear" w:color="auto" w:fill="auto"/>
        <w:tabs>
          <w:tab w:val="left" w:pos="474"/>
        </w:tabs>
        <w:bidi w:val="0"/>
        <w:spacing w:before="0" w:line="418" w:lineRule="exact"/>
        <w:ind w:left="0" w:right="0" w:firstLine="0"/>
        <w:jc w:val="left"/>
      </w:pPr>
      <w:bookmarkStart w:id="5" w:name="bookmark9"/>
      <w:bookmarkEnd w:id="5"/>
      <w:r>
        <w:rPr>
          <w:color w:val="000000"/>
          <w:spacing w:val="0"/>
          <w:w w:val="100"/>
          <w:position w:val="0"/>
          <w:lang w:val="en-US" w:eastAsia="en-US" w:bidi="en-US"/>
        </w:rPr>
        <w:t>"</w:t>
      </w:r>
      <w:r>
        <w:rPr>
          <w:color w:val="000000"/>
          <w:spacing w:val="0"/>
          <w:w w:val="100"/>
          <w:position w:val="0"/>
        </w:rPr>
        <w:t>订单首晚房费〃是指客户预订的订单第一晚的房费总价。</w:t>
      </w:r>
    </w:p>
    <w:p>
      <w:pPr>
        <w:spacing w:before="97"/>
        <w:ind w:firstLine="420"/>
        <w:rPr>
          <w:color w:val="000000"/>
          <w:spacing w:val="0"/>
          <w:w w:val="100"/>
          <w:position w:val="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bookmarkStart w:id="6" w:name="bookmark10"/>
      <w:bookmarkEnd w:id="6"/>
      <w:r>
        <w:rPr>
          <w:color w:val="000000"/>
          <w:spacing w:val="0"/>
          <w:w w:val="100"/>
          <w:position w:val="0"/>
        </w:rPr>
        <w:t>”停</w:t>
      </w:r>
      <w:r>
        <w:rPr>
          <w:rFonts w:hint="eastAsia"/>
          <w:color w:val="000000"/>
          <w:spacing w:val="0"/>
          <w:w w:val="100"/>
          <w:position w:val="0"/>
          <w:lang w:eastAsia="zh-CN"/>
        </w:rPr>
        <w:t>售”是指酒</w:t>
      </w:r>
      <w:r>
        <w:rPr>
          <w:color w:val="000000"/>
          <w:spacing w:val="0"/>
          <w:w w:val="100"/>
          <w:position w:val="0"/>
        </w:rPr>
        <w:t>店因为超售,无房等</w:t>
      </w:r>
      <w:r>
        <w:rPr>
          <w:rFonts w:hint="eastAsia"/>
          <w:color w:val="000000"/>
          <w:spacing w:val="0"/>
          <w:w w:val="100"/>
          <w:position w:val="0"/>
          <w:lang w:eastAsia="zh-CN"/>
        </w:rPr>
        <w:t>通知</w:t>
      </w:r>
      <w:r>
        <w:rPr>
          <w:rFonts w:hint="eastAsia"/>
          <w:color w:val="000000"/>
          <w:spacing w:val="0"/>
          <w:w w:val="100"/>
          <w:position w:val="0"/>
          <w:lang w:val="en-US" w:eastAsia="zh-Hans"/>
        </w:rPr>
        <w:t>甲</w:t>
      </w:r>
      <w:r>
        <w:rPr>
          <w:color w:val="000000"/>
          <w:spacing w:val="0"/>
          <w:w w:val="100"/>
          <w:position w:val="0"/>
        </w:rPr>
        <w:t>方停止销售该酒店。</w:t>
      </w:r>
    </w:p>
    <w:p>
      <w:pPr>
        <w:spacing w:before="97"/>
        <w:ind w:firstLine="420"/>
        <w:rPr>
          <w:color w:val="000000"/>
          <w:spacing w:val="0"/>
          <w:w w:val="100"/>
          <w:position w:val="0"/>
        </w:rPr>
      </w:pPr>
    </w:p>
    <w:p>
      <w:pPr>
        <w:spacing w:before="97"/>
        <w:ind w:firstLine="420"/>
        <w:rPr>
          <w:color w:val="000000"/>
          <w:spacing w:val="0"/>
          <w:w w:val="100"/>
          <w:position w:val="0"/>
        </w:rPr>
      </w:pPr>
    </w:p>
    <w:p>
      <w:pPr>
        <w:pStyle w:val="12"/>
        <w:keepNext/>
        <w:keepLines/>
        <w:widowControl w:val="0"/>
        <w:shd w:val="clear" w:color="auto" w:fill="auto"/>
        <w:bidi w:val="0"/>
        <w:spacing w:before="0" w:after="220" w:line="403" w:lineRule="exact"/>
        <w:ind w:left="0" w:right="0" w:firstLine="0"/>
        <w:jc w:val="left"/>
      </w:pPr>
      <w:bookmarkStart w:id="7" w:name="bookmark13"/>
      <w:bookmarkStart w:id="8" w:name="bookmark12"/>
      <w:bookmarkStart w:id="9" w:name="bookmark11"/>
      <w:r>
        <w:rPr>
          <w:rFonts w:ascii="Times New Roman" w:hAnsi="Times New Roman" w:eastAsia="Times New Roman" w:cs="Times New Roman"/>
          <w:color w:val="000000"/>
          <w:spacing w:val="0"/>
          <w:w w:val="100"/>
          <w:position w:val="0"/>
          <w:sz w:val="24"/>
          <w:szCs w:val="24"/>
          <w:lang w:val="en-US" w:eastAsia="en-US" w:bidi="en-US"/>
        </w:rPr>
        <w:t xml:space="preserve">2 </w:t>
      </w:r>
      <w:r>
        <w:rPr>
          <w:color w:val="000000"/>
          <w:spacing w:val="0"/>
          <w:w w:val="100"/>
          <w:position w:val="0"/>
          <w:lang w:val="zh-CN" w:eastAsia="zh-CN" w:bidi="zh-CN"/>
        </w:rPr>
        <w:t>.关</w:t>
      </w:r>
      <w:r>
        <w:rPr>
          <w:color w:val="000000"/>
          <w:spacing w:val="0"/>
          <w:w w:val="100"/>
          <w:position w:val="0"/>
        </w:rPr>
        <w:t>于产品资料的沟通条款</w:t>
      </w:r>
      <w:bookmarkEnd w:id="7"/>
      <w:bookmarkEnd w:id="8"/>
      <w:bookmarkEnd w:id="9"/>
    </w:p>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lang w:val="en-US" w:eastAsia="en-US" w:bidi="en-US"/>
        </w:rPr>
        <w:t>2.1</w:t>
      </w:r>
      <w:r>
        <w:rPr>
          <w:color w:val="000000"/>
          <w:spacing w:val="0"/>
          <w:w w:val="100"/>
          <w:position w:val="0"/>
        </w:rPr>
        <w:t>乙方须根据自身酒店房间价格及酒店库存的实际情况,通过电子邮件、纸质文件等方</w:t>
      </w:r>
    </w:p>
    <w:p>
      <w:pPr>
        <w:pStyle w:val="13"/>
        <w:keepNext w:val="0"/>
        <w:keepLines w:val="0"/>
        <w:widowControl w:val="0"/>
        <w:shd w:val="clear" w:color="auto" w:fill="auto"/>
        <w:bidi w:val="0"/>
        <w:spacing w:before="0" w:line="403" w:lineRule="exact"/>
        <w:ind w:left="0" w:leftChars="0" w:right="0" w:firstLine="0" w:firstLineChars="0"/>
        <w:jc w:val="both"/>
        <w:rPr>
          <w:rFonts w:hint="eastAsia" w:eastAsia="宋体"/>
          <w:lang w:eastAsia="zh-CN"/>
        </w:rPr>
      </w:pPr>
      <w:r>
        <w:rPr>
          <w:color w:val="000000"/>
          <w:spacing w:val="0"/>
          <w:w w:val="100"/>
          <w:position w:val="0"/>
        </w:rPr>
        <w:t>式向甲方提供真实、有效、实时的酒店库存、价格信息（以下简称”产品"</w:t>
      </w:r>
      <w:r>
        <w:rPr>
          <w:i/>
          <w:iCs/>
          <w:color w:val="000000"/>
          <w:spacing w:val="0"/>
          <w:w w:val="100"/>
          <w:position w:val="0"/>
        </w:rPr>
        <w:t>）</w:t>
      </w:r>
      <w:r>
        <w:rPr>
          <w:color w:val="000000"/>
          <w:spacing w:val="0"/>
          <w:w w:val="100"/>
          <w:position w:val="0"/>
        </w:rPr>
        <w:t>，并</w:t>
      </w:r>
      <w:r>
        <w:rPr>
          <w:rFonts w:hint="eastAsia"/>
          <w:color w:val="000000"/>
          <w:spacing w:val="0"/>
          <w:w w:val="100"/>
          <w:position w:val="0"/>
          <w:lang w:eastAsia="zh-CN"/>
        </w:rPr>
        <w:t>对提供的产品相关资料</w:t>
      </w:r>
      <w:r>
        <w:rPr>
          <w:color w:val="000000"/>
          <w:spacing w:val="0"/>
          <w:w w:val="100"/>
          <w:position w:val="0"/>
        </w:rPr>
        <w:t>负责任</w:t>
      </w:r>
      <w:r>
        <w:rPr>
          <w:rFonts w:hint="eastAsia"/>
          <w:color w:val="000000"/>
          <w:spacing w:val="0"/>
          <w:w w:val="100"/>
          <w:position w:val="0"/>
          <w:lang w:eastAsia="zh-CN"/>
        </w:rPr>
        <w:t>。</w:t>
      </w:r>
    </w:p>
    <w:p>
      <w:pPr>
        <w:pStyle w:val="13"/>
        <w:keepNext w:val="0"/>
        <w:keepLines w:val="0"/>
        <w:widowControl w:val="0"/>
        <w:shd w:val="clear" w:color="auto" w:fill="auto"/>
        <w:bidi w:val="0"/>
        <w:spacing w:before="0" w:line="410" w:lineRule="exact"/>
        <w:ind w:left="0" w:right="0" w:firstLine="0"/>
        <w:jc w:val="both"/>
      </w:pPr>
      <w:r>
        <w:rPr>
          <w:color w:val="000000"/>
          <w:spacing w:val="0"/>
          <w:w w:val="100"/>
          <w:position w:val="0"/>
          <w:sz w:val="22"/>
          <w:szCs w:val="22"/>
          <w:lang w:val="en-US" w:eastAsia="en-US" w:bidi="en-US"/>
        </w:rPr>
        <w:t>2.2</w:t>
      </w:r>
      <w:r>
        <w:rPr>
          <w:color w:val="000000"/>
          <w:spacing w:val="0"/>
          <w:w w:val="100"/>
          <w:position w:val="0"/>
        </w:rPr>
        <w:t>酒店的加床、儿童年龄规定、网络、餐饮、截止配额期限、取消规则、订单信息变更规则等相关产品信息，乙方需在发来的产品相关资料里具体列明。</w:t>
      </w:r>
    </w:p>
    <w:p>
      <w:pPr>
        <w:pStyle w:val="13"/>
        <w:keepNext w:val="0"/>
        <w:keepLines w:val="0"/>
        <w:widowControl w:val="0"/>
        <w:shd w:val="clear" w:color="auto" w:fill="auto"/>
        <w:bidi w:val="0"/>
        <w:spacing w:before="0" w:after="0" w:line="396" w:lineRule="exact"/>
        <w:ind w:left="0" w:right="0" w:firstLine="0"/>
        <w:jc w:val="both"/>
        <w:rPr>
          <w:sz w:val="22"/>
          <w:szCs w:val="22"/>
        </w:rPr>
      </w:pPr>
      <w:r>
        <w:rPr>
          <w:color w:val="000000"/>
          <w:spacing w:val="0"/>
          <w:w w:val="100"/>
          <w:position w:val="0"/>
          <w:sz w:val="22"/>
          <w:szCs w:val="22"/>
          <w:lang w:val="en-US" w:eastAsia="en-US" w:bidi="en-US"/>
        </w:rPr>
        <w:t>2</w:t>
      </w:r>
      <w:r>
        <w:rPr>
          <w:rFonts w:hint="eastAsia"/>
          <w:color w:val="000000"/>
          <w:spacing w:val="0"/>
          <w:w w:val="100"/>
          <w:position w:val="0"/>
          <w:sz w:val="22"/>
          <w:szCs w:val="22"/>
          <w:lang w:val="en-US" w:eastAsia="zh-CN" w:bidi="en-US"/>
        </w:rPr>
        <w:t>.</w:t>
      </w:r>
      <w:r>
        <w:rPr>
          <w:color w:val="000000"/>
          <w:spacing w:val="0"/>
          <w:w w:val="100"/>
          <w:position w:val="0"/>
          <w:sz w:val="22"/>
          <w:szCs w:val="22"/>
          <w:lang w:val="en-US" w:eastAsia="en-US" w:bidi="en-US"/>
        </w:rPr>
        <w:t>3</w:t>
      </w:r>
      <w:r>
        <w:rPr>
          <w:color w:val="000000"/>
          <w:spacing w:val="0"/>
          <w:w w:val="100"/>
          <w:position w:val="0"/>
        </w:rPr>
        <w:t>酒店的配额库存（即</w:t>
      </w:r>
      <w:r>
        <w:rPr>
          <w:color w:val="000000"/>
          <w:spacing w:val="0"/>
          <w:w w:val="100"/>
          <w:position w:val="0"/>
          <w:sz w:val="22"/>
          <w:szCs w:val="22"/>
          <w:lang w:val="en-US" w:eastAsia="en-US" w:bidi="en-US"/>
        </w:rPr>
        <w:t>allotment</w:t>
      </w:r>
      <w:r>
        <w:rPr>
          <w:color w:val="000000"/>
          <w:spacing w:val="0"/>
          <w:w w:val="100"/>
          <w:position w:val="0"/>
        </w:rPr>
        <w:t>）、或无限制保留房（即畅订，</w:t>
      </w:r>
      <w:r>
        <w:rPr>
          <w:rFonts w:hint="eastAsia"/>
          <w:color w:val="000000"/>
          <w:spacing w:val="0"/>
          <w:w w:val="100"/>
          <w:position w:val="0"/>
          <w:lang w:val="en-US" w:eastAsia="zh-CN"/>
        </w:rPr>
        <w:t>free</w:t>
      </w:r>
      <w:r>
        <w:rPr>
          <w:color w:val="000000"/>
          <w:spacing w:val="0"/>
          <w:w w:val="100"/>
          <w:position w:val="0"/>
          <w:sz w:val="22"/>
          <w:szCs w:val="22"/>
          <w:lang w:val="en-US" w:eastAsia="en-US" w:bidi="en-US"/>
        </w:rPr>
        <w:t xml:space="preserve"> sell</w:t>
      </w:r>
      <w:r>
        <w:rPr>
          <w:color w:val="000000"/>
          <w:spacing w:val="0"/>
          <w:w w:val="100"/>
          <w:position w:val="0"/>
          <w:sz w:val="22"/>
          <w:szCs w:val="22"/>
        </w:rPr>
        <w:t>）</w:t>
      </w:r>
      <w:r>
        <w:rPr>
          <w:color w:val="000000"/>
          <w:spacing w:val="0"/>
          <w:w w:val="100"/>
          <w:position w:val="0"/>
        </w:rPr>
        <w:t>等信息,乙方需在发来的产品资料里列明。</w:t>
      </w:r>
    </w:p>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lang w:val="en-US" w:eastAsia="en-US" w:bidi="en-US"/>
        </w:rPr>
        <w:t>2</w:t>
      </w:r>
      <w:r>
        <w:rPr>
          <w:rFonts w:hint="eastAsia"/>
          <w:color w:val="000000"/>
          <w:spacing w:val="0"/>
          <w:w w:val="100"/>
          <w:position w:val="0"/>
          <w:sz w:val="22"/>
          <w:szCs w:val="22"/>
          <w:lang w:val="en-US" w:eastAsia="zh-CN" w:bidi="en-US"/>
        </w:rPr>
        <w:t>.</w:t>
      </w:r>
      <w:r>
        <w:rPr>
          <w:color w:val="000000"/>
          <w:spacing w:val="0"/>
          <w:w w:val="100"/>
          <w:position w:val="0"/>
          <w:sz w:val="22"/>
          <w:szCs w:val="22"/>
          <w:lang w:val="en-US" w:eastAsia="en-US" w:bidi="en-US"/>
        </w:rPr>
        <w:t>4</w:t>
      </w:r>
      <w:r>
        <w:rPr>
          <w:color w:val="000000"/>
          <w:spacing w:val="0"/>
          <w:w w:val="100"/>
          <w:position w:val="0"/>
        </w:rPr>
        <w:t>乙方须确</w:t>
      </w:r>
      <w:r>
        <w:rPr>
          <w:rFonts w:hint="eastAsia"/>
          <w:color w:val="000000"/>
          <w:spacing w:val="0"/>
          <w:w w:val="100"/>
          <w:position w:val="0"/>
          <w:lang w:eastAsia="zh-CN"/>
        </w:rPr>
        <w:t>保提</w:t>
      </w:r>
      <w:r>
        <w:rPr>
          <w:color w:val="000000"/>
          <w:spacing w:val="0"/>
          <w:w w:val="100"/>
          <w:position w:val="0"/>
        </w:rPr>
        <w:t>供给甲方的实时配额库</w:t>
      </w:r>
      <w:r>
        <w:rPr>
          <w:rFonts w:hint="eastAsia"/>
          <w:color w:val="000000"/>
          <w:spacing w:val="0"/>
          <w:w w:val="100"/>
          <w:position w:val="0"/>
          <w:lang w:eastAsia="zh-CN"/>
        </w:rPr>
        <w:t>和</w:t>
      </w:r>
      <w:r>
        <w:rPr>
          <w:color w:val="000000"/>
          <w:spacing w:val="0"/>
          <w:w w:val="100"/>
          <w:position w:val="0"/>
        </w:rPr>
        <w:t>房价能被实时确认.</w:t>
      </w:r>
    </w:p>
    <w:p>
      <w:pPr>
        <w:pStyle w:val="13"/>
        <w:keepNext w:val="0"/>
        <w:keepLines w:val="0"/>
        <w:widowControl w:val="0"/>
        <w:shd w:val="clear" w:color="auto" w:fill="auto"/>
        <w:bidi w:val="0"/>
        <w:spacing w:before="0" w:line="396" w:lineRule="exact"/>
        <w:ind w:left="0" w:right="0" w:firstLine="0"/>
        <w:jc w:val="both"/>
      </w:pPr>
      <w:r>
        <w:rPr>
          <w:color w:val="000000"/>
          <w:spacing w:val="0"/>
          <w:w w:val="100"/>
          <w:position w:val="0"/>
        </w:rPr>
        <w:t>由于乙方提供产品资料信息错误，包括信息失实、过期、不完整等而导致的甲方损失,由乙方承担。</w:t>
      </w:r>
    </w:p>
    <w:p>
      <w:pPr>
        <w:pStyle w:val="13"/>
        <w:keepNext w:val="0"/>
        <w:keepLines w:val="0"/>
        <w:widowControl w:val="0"/>
        <w:shd w:val="clear" w:color="auto" w:fill="auto"/>
        <w:bidi w:val="0"/>
        <w:spacing w:before="0" w:line="403" w:lineRule="exact"/>
        <w:ind w:left="0" w:right="0" w:firstLine="0"/>
        <w:jc w:val="left"/>
      </w:pPr>
      <w:r>
        <w:rPr>
          <w:color w:val="000000"/>
          <w:spacing w:val="0"/>
          <w:w w:val="100"/>
          <w:position w:val="0"/>
        </w:rPr>
        <w:t>由于甲方不根据乙方提供的产品信息操作造成的甲</w:t>
      </w:r>
      <w:r>
        <w:rPr>
          <w:rFonts w:hint="eastAsia"/>
          <w:color w:val="000000"/>
          <w:spacing w:val="0"/>
          <w:w w:val="100"/>
          <w:position w:val="0"/>
          <w:lang w:eastAsia="zh-CN"/>
        </w:rPr>
        <w:t>方损</w:t>
      </w:r>
      <w:r>
        <w:rPr>
          <w:color w:val="000000"/>
          <w:spacing w:val="0"/>
          <w:w w:val="100"/>
          <w:position w:val="0"/>
        </w:rPr>
        <w:t>失，由甲方承担。</w:t>
      </w:r>
    </w:p>
    <w:p>
      <w:pPr>
        <w:pStyle w:val="13"/>
        <w:keepNext w:val="0"/>
        <w:keepLines w:val="0"/>
        <w:widowControl w:val="0"/>
        <w:shd w:val="clear" w:color="auto" w:fill="auto"/>
        <w:bidi w:val="0"/>
        <w:spacing w:before="0" w:line="408" w:lineRule="exact"/>
        <w:ind w:left="0" w:right="0" w:firstLine="0"/>
        <w:jc w:val="both"/>
      </w:pPr>
      <w:r>
        <w:rPr>
          <w:color w:val="000000"/>
          <w:spacing w:val="0"/>
          <w:w w:val="100"/>
          <w:position w:val="0"/>
          <w:sz w:val="22"/>
          <w:szCs w:val="22"/>
        </w:rPr>
        <w:t>2</w:t>
      </w:r>
      <w:r>
        <w:rPr>
          <w:rFonts w:hint="eastAsia"/>
          <w:color w:val="000000"/>
          <w:spacing w:val="0"/>
          <w:w w:val="100"/>
          <w:position w:val="0"/>
          <w:sz w:val="22"/>
          <w:szCs w:val="22"/>
          <w:lang w:val="en-US" w:eastAsia="zh-CN"/>
        </w:rPr>
        <w:t>.</w:t>
      </w:r>
      <w:r>
        <w:rPr>
          <w:color w:val="000000"/>
          <w:spacing w:val="0"/>
          <w:w w:val="100"/>
          <w:position w:val="0"/>
          <w:sz w:val="22"/>
          <w:szCs w:val="22"/>
        </w:rPr>
        <w:t>5</w:t>
      </w:r>
      <w:r>
        <w:rPr>
          <w:color w:val="000000"/>
          <w:spacing w:val="0"/>
          <w:w w:val="100"/>
          <w:position w:val="0"/>
        </w:rPr>
        <w:t>关于停售通知:如遇停售,乙方应及时以电子邮件、群聊等方式通知甲方停售的具体信息，甲方应即时在相同的沟通平台回复并确认.如果甲方由于其他原因未在同样的沟通平台回复并确认该停售信息，乙方须通过电话的方式，确保停售信息发生后及时通知到甲方。</w:t>
      </w:r>
    </w:p>
    <w:p>
      <w:pPr>
        <w:pStyle w:val="13"/>
        <w:keepNext w:val="0"/>
        <w:keepLines w:val="0"/>
        <w:widowControl w:val="0"/>
        <w:shd w:val="clear" w:color="auto" w:fill="auto"/>
        <w:tabs>
          <w:tab w:val="left" w:pos="3600"/>
          <w:tab w:val="left" w:pos="4622"/>
        </w:tabs>
        <w:bidi w:val="0"/>
        <w:spacing w:before="0" w:after="0" w:line="400" w:lineRule="exact"/>
        <w:ind w:left="199" w:leftChars="83" w:right="0" w:firstLine="200" w:firstLineChars="100"/>
        <w:jc w:val="left"/>
        <w:rPr>
          <w:sz w:val="22"/>
          <w:szCs w:val="22"/>
        </w:rPr>
      </w:pPr>
      <w:r>
        <w:rPr>
          <w:color w:val="000000"/>
          <w:spacing w:val="0"/>
          <w:w w:val="100"/>
          <w:position w:val="0"/>
        </w:rPr>
        <w:t>甲乙双方须确保紧急联系电话可以</w:t>
      </w:r>
      <w:r>
        <w:rPr>
          <w:color w:val="000000"/>
          <w:spacing w:val="0"/>
          <w:w w:val="100"/>
          <w:position w:val="0"/>
          <w:sz w:val="22"/>
          <w:szCs w:val="22"/>
        </w:rPr>
        <w:t>24</w:t>
      </w:r>
      <w:r>
        <w:rPr>
          <w:color w:val="000000"/>
          <w:spacing w:val="0"/>
          <w:w w:val="100"/>
          <w:position w:val="0"/>
        </w:rPr>
        <w:t>小时畅通接听，甲方紧急联系电话:</w:t>
      </w:r>
      <w:r>
        <w:rPr>
          <w:rFonts w:hint="eastAsia"/>
          <w:color w:val="000000"/>
          <w:spacing w:val="0"/>
          <w:w w:val="100"/>
          <w:position w:val="0"/>
          <w:lang w:val="en-US" w:eastAsia="zh-CN"/>
        </w:rPr>
        <w:t xml:space="preserve"> </w:t>
      </w:r>
      <w:r>
        <w:rPr>
          <w:u w:val="single"/>
        </w:rPr>
        <w:t xml:space="preserve"> </w:t>
      </w:r>
      <w:r>
        <w:rPr>
          <w:rFonts w:hint="eastAsia"/>
          <w:u w:val="single"/>
          <w:lang w:val="en-US" w:eastAsia="zh-CN"/>
        </w:rPr>
        <w:t xml:space="preserve">              </w:t>
      </w:r>
      <w:r>
        <w:rPr>
          <w:u w:val="single"/>
        </w:rPr>
        <w:tab/>
      </w:r>
      <w:r>
        <w:rPr>
          <w:color w:val="000000"/>
          <w:spacing w:val="0"/>
          <w:w w:val="100"/>
          <w:position w:val="0"/>
        </w:rPr>
        <w:t>乙方号码</w:t>
      </w:r>
      <w:r>
        <w:rPr>
          <w:color w:val="C53546"/>
          <w:spacing w:val="0"/>
          <w:w w:val="100"/>
          <w:position w:val="0"/>
        </w:rPr>
        <w:t>（必须）</w:t>
      </w:r>
      <w:r>
        <w:rPr>
          <w:color w:val="000000"/>
          <w:spacing w:val="0"/>
          <w:w w:val="100"/>
          <w:position w:val="0"/>
        </w:rPr>
        <w:t xml:space="preserve">： </w:t>
      </w:r>
      <w:r>
        <w:rPr>
          <w:color w:val="000000"/>
          <w:spacing w:val="0"/>
          <w:w w:val="100"/>
          <w:position w:val="0"/>
          <w:sz w:val="22"/>
          <w:szCs w:val="22"/>
          <w:u w:val="single"/>
        </w:rPr>
        <w:t>_</w:t>
      </w:r>
      <w:r>
        <w:rPr>
          <w:rFonts w:hint="eastAsia"/>
          <w:color w:val="000000"/>
          <w:spacing w:val="0"/>
          <w:w w:val="100"/>
          <w:position w:val="0"/>
          <w:sz w:val="22"/>
          <w:szCs w:val="22"/>
          <w:u w:val="single"/>
          <w:lang w:val="en-US" w:eastAsia="zh-CN"/>
        </w:rPr>
        <w:t xml:space="preserve">           </w:t>
      </w:r>
      <w:r>
        <w:rPr>
          <w:u w:val="single"/>
        </w:rPr>
        <w:t xml:space="preserve"> </w:t>
      </w:r>
      <w:r>
        <w:rPr>
          <w:u w:val="single"/>
        </w:rPr>
        <w:tab/>
      </w:r>
      <w:r>
        <w:rPr>
          <w:color w:val="000000"/>
          <w:spacing w:val="0"/>
          <w:w w:val="100"/>
          <w:position w:val="0"/>
        </w:rPr>
        <w:t>接收订单通知</w:t>
      </w:r>
      <w:r>
        <w:rPr>
          <w:rFonts w:hint="eastAsia"/>
          <w:color w:val="000000"/>
          <w:spacing w:val="0"/>
          <w:w w:val="100"/>
          <w:position w:val="0"/>
          <w:lang w:eastAsia="zh-CN"/>
        </w:rPr>
        <w:t>邮箱</w:t>
      </w:r>
      <w:r>
        <w:rPr>
          <w:color w:val="000000"/>
          <w:spacing w:val="0"/>
          <w:w w:val="100"/>
          <w:position w:val="0"/>
        </w:rPr>
        <w:t>（</w:t>
      </w:r>
      <w:r>
        <w:rPr>
          <w:color w:val="C53546"/>
          <w:spacing w:val="0"/>
          <w:w w:val="100"/>
          <w:position w:val="0"/>
        </w:rPr>
        <w:t>必须）</w:t>
      </w:r>
      <w:r>
        <w:rPr>
          <w:sz w:val="20"/>
          <w:szCs w:val="20"/>
          <w:u w:val="single"/>
        </w:rPr>
        <w:tab/>
      </w:r>
      <w:r>
        <w:rPr>
          <w:rFonts w:hint="eastAsia"/>
          <w:sz w:val="20"/>
          <w:szCs w:val="20"/>
          <w:u w:val="single"/>
          <w:lang w:val="en-US" w:eastAsia="zh-CN"/>
        </w:rPr>
        <w:t xml:space="preserve">  </w:t>
      </w:r>
      <w:r>
        <w:rPr>
          <w:color w:val="000000"/>
          <w:spacing w:val="0"/>
          <w:w w:val="100"/>
          <w:position w:val="0"/>
          <w:sz w:val="22"/>
          <w:szCs w:val="22"/>
          <w:lang w:val="en-US" w:eastAsia="en-US" w:bidi="en-US"/>
        </w:rPr>
        <w:t>.</w:t>
      </w:r>
    </w:p>
    <w:p>
      <w:pPr>
        <w:pStyle w:val="13"/>
        <w:keepNext w:val="0"/>
        <w:keepLines w:val="0"/>
        <w:widowControl w:val="0"/>
        <w:shd w:val="clear" w:color="auto" w:fill="auto"/>
        <w:bidi w:val="0"/>
        <w:spacing w:before="0" w:line="425" w:lineRule="exact"/>
        <w:ind w:left="0" w:right="0" w:firstLine="0"/>
        <w:jc w:val="both"/>
      </w:pPr>
      <w:r>
        <w:rPr>
          <w:color w:val="000000"/>
          <w:spacing w:val="0"/>
          <w:w w:val="100"/>
          <w:position w:val="0"/>
          <w:sz w:val="22"/>
          <w:szCs w:val="22"/>
          <w:lang w:val="en-US" w:eastAsia="en-US" w:bidi="en-US"/>
        </w:rPr>
        <w:t>2.6</w:t>
      </w:r>
      <w:r>
        <w:rPr>
          <w:color w:val="000000"/>
          <w:spacing w:val="0"/>
          <w:w w:val="100"/>
          <w:position w:val="0"/>
        </w:rPr>
        <w:t>乙方通知甲方停售并经甲方确认之前，甲方所获的订单由乙方负责确认。甲方在确认收到乙方的停售信息后</w:t>
      </w:r>
      <w:r>
        <w:rPr>
          <w:color w:val="000000"/>
          <w:spacing w:val="0"/>
          <w:w w:val="100"/>
          <w:position w:val="0"/>
          <w:sz w:val="22"/>
          <w:szCs w:val="22"/>
        </w:rPr>
        <w:t>，</w:t>
      </w:r>
      <w:r>
        <w:rPr>
          <w:color w:val="000000"/>
          <w:spacing w:val="0"/>
          <w:w w:val="100"/>
          <w:position w:val="0"/>
        </w:rPr>
        <w:t>应及时操作停售。</w:t>
      </w:r>
    </w:p>
    <w:p>
      <w:pPr>
        <w:pStyle w:val="13"/>
        <w:keepNext w:val="0"/>
        <w:keepLines w:val="0"/>
        <w:widowControl w:val="0"/>
        <w:shd w:val="clear" w:color="auto" w:fill="auto"/>
        <w:bidi w:val="0"/>
        <w:spacing w:before="0" w:line="403" w:lineRule="exact"/>
        <w:ind w:left="0" w:right="0" w:firstLine="0"/>
        <w:jc w:val="both"/>
      </w:pPr>
      <w:r>
        <w:rPr>
          <w:rFonts w:ascii="Times New Roman" w:hAnsi="Times New Roman" w:eastAsia="Times New Roman" w:cs="Times New Roman"/>
          <w:b/>
          <w:bCs/>
          <w:color w:val="000000"/>
          <w:spacing w:val="0"/>
          <w:w w:val="100"/>
          <w:position w:val="0"/>
          <w:sz w:val="24"/>
          <w:szCs w:val="24"/>
          <w:lang w:val="en-US" w:eastAsia="en-US" w:bidi="en-US"/>
        </w:rPr>
        <w:t>3.</w:t>
      </w:r>
      <w:r>
        <w:rPr>
          <w:b/>
          <w:bCs/>
          <w:color w:val="000000"/>
          <w:spacing w:val="0"/>
          <w:w w:val="100"/>
          <w:position w:val="0"/>
        </w:rPr>
        <w:t>关于无限制房</w:t>
      </w:r>
      <w:r>
        <w:rPr>
          <w:b/>
          <w:bCs/>
          <w:color w:val="000000"/>
          <w:spacing w:val="0"/>
          <w:w w:val="100"/>
          <w:position w:val="0"/>
          <w:sz w:val="26"/>
          <w:szCs w:val="26"/>
        </w:rPr>
        <w:t>（</w:t>
      </w:r>
      <w:r>
        <w:rPr>
          <w:b/>
          <w:bCs/>
          <w:color w:val="000000"/>
          <w:spacing w:val="0"/>
          <w:w w:val="100"/>
          <w:position w:val="0"/>
        </w:rPr>
        <w:t>即畅订，</w:t>
      </w:r>
      <w:r>
        <w:rPr>
          <w:rFonts w:ascii="Times New Roman" w:hAnsi="Times New Roman" w:eastAsia="Times New Roman" w:cs="Times New Roman"/>
          <w:b/>
          <w:bCs/>
          <w:color w:val="000000"/>
          <w:spacing w:val="0"/>
          <w:w w:val="100"/>
          <w:position w:val="0"/>
          <w:sz w:val="24"/>
          <w:szCs w:val="24"/>
          <w:lang w:val="en-US" w:eastAsia="en-US" w:bidi="en-US"/>
        </w:rPr>
        <w:t>free sell）</w:t>
      </w:r>
      <w:r>
        <w:rPr>
          <w:b/>
          <w:bCs/>
          <w:color w:val="000000"/>
          <w:spacing w:val="0"/>
          <w:w w:val="100"/>
          <w:position w:val="0"/>
        </w:rPr>
        <w:t>订单确认条款</w:t>
      </w:r>
    </w:p>
    <w:p>
      <w:pPr>
        <w:pStyle w:val="13"/>
        <w:keepNext w:val="0"/>
        <w:keepLines w:val="0"/>
        <w:widowControl w:val="0"/>
        <w:shd w:val="clear" w:color="auto" w:fill="auto"/>
        <w:bidi w:val="0"/>
        <w:spacing w:before="0" w:after="220" w:line="403" w:lineRule="exact"/>
        <w:ind w:left="0" w:right="0" w:firstLine="0"/>
        <w:jc w:val="left"/>
      </w:pPr>
      <w:r>
        <w:rPr>
          <w:color w:val="000000"/>
          <w:spacing w:val="0"/>
          <w:w w:val="100"/>
          <w:position w:val="0"/>
        </w:rPr>
        <w:t>甲方根据乙方提供的产品信息分销给客户，经客人预订成功，甲方发具体预订信息给乙方，并经乙方确认后的订单：</w:t>
      </w:r>
    </w:p>
    <w:p>
      <w:pPr>
        <w:pStyle w:val="13"/>
        <w:keepNext w:val="0"/>
        <w:keepLines w:val="0"/>
        <w:widowControl w:val="0"/>
        <w:shd w:val="clear" w:color="auto" w:fill="auto"/>
        <w:tabs>
          <w:tab w:val="left" w:pos="25"/>
        </w:tabs>
        <w:bidi w:val="0"/>
        <w:spacing w:before="0" w:line="259" w:lineRule="exact"/>
        <w:ind w:left="-1660" w:right="0" w:firstLine="1980" w:firstLineChars="900"/>
        <w:jc w:val="left"/>
      </w:pPr>
      <w:r>
        <w:rPr>
          <w:color w:val="000000"/>
          <w:spacing w:val="0"/>
          <w:w w:val="100"/>
          <w:position w:val="0"/>
          <w:sz w:val="22"/>
          <w:szCs w:val="22"/>
          <w:lang w:val="en-US" w:eastAsia="en-US" w:bidi="en-US"/>
        </w:rPr>
        <w:t>3.1</w:t>
      </w:r>
      <w:r>
        <w:rPr>
          <w:color w:val="000000"/>
          <w:spacing w:val="0"/>
          <w:w w:val="100"/>
          <w:position w:val="0"/>
        </w:rPr>
        <w:t>乙方在收到甲方发送的订单预订详情之后</w:t>
      </w:r>
      <w:r>
        <w:rPr>
          <w:color w:val="000000"/>
          <w:spacing w:val="0"/>
          <w:w w:val="100"/>
          <w:position w:val="0"/>
          <w:sz w:val="22"/>
          <w:szCs w:val="22"/>
        </w:rPr>
        <w:t>，</w:t>
      </w:r>
      <w:r>
        <w:rPr>
          <w:color w:val="000000"/>
          <w:spacing w:val="0"/>
          <w:w w:val="100"/>
          <w:position w:val="0"/>
        </w:rPr>
        <w:t>若订单产生于上午</w:t>
      </w:r>
      <w:r>
        <w:rPr>
          <w:color w:val="000000"/>
          <w:spacing w:val="0"/>
          <w:w w:val="100"/>
          <w:position w:val="0"/>
          <w:sz w:val="22"/>
          <w:szCs w:val="22"/>
        </w:rPr>
        <w:t>8</w:t>
      </w:r>
      <w:r>
        <w:rPr>
          <w:color w:val="000000"/>
          <w:spacing w:val="0"/>
          <w:w w:val="100"/>
          <w:position w:val="0"/>
        </w:rPr>
        <w:t>点到</w:t>
      </w:r>
      <w:r>
        <w:rPr>
          <w:color w:val="000000"/>
          <w:spacing w:val="0"/>
          <w:w w:val="100"/>
          <w:position w:val="0"/>
          <w:sz w:val="22"/>
          <w:szCs w:val="22"/>
        </w:rPr>
        <w:t>19</w:t>
      </w:r>
      <w:r>
        <w:rPr>
          <w:color w:val="000000"/>
          <w:spacing w:val="0"/>
          <w:w w:val="100"/>
          <w:position w:val="0"/>
        </w:rPr>
        <w:t>点之间（当地</w:t>
      </w:r>
    </w:p>
    <w:p>
      <w:pPr>
        <w:pStyle w:val="13"/>
        <w:keepNext w:val="0"/>
        <w:keepLines w:val="0"/>
        <w:widowControl w:val="0"/>
        <w:shd w:val="clear" w:color="auto" w:fill="auto"/>
        <w:bidi w:val="0"/>
        <w:spacing w:before="0" w:line="410" w:lineRule="exact"/>
        <w:ind w:left="398" w:leftChars="166" w:right="1600" w:firstLine="0" w:firstLineChars="0"/>
        <w:jc w:val="left"/>
        <w:rPr>
          <w:rFonts w:hint="eastAsia"/>
          <w:color w:val="000000"/>
          <w:spacing w:val="0"/>
          <w:w w:val="100"/>
          <w:position w:val="0"/>
        </w:rPr>
      </w:pPr>
      <w:r>
        <w:rPr>
          <w:color w:val="000000"/>
          <w:spacing w:val="0"/>
          <w:w w:val="100"/>
          <w:position w:val="0"/>
        </w:rPr>
        <w:t>时间）,乙方须在</w:t>
      </w:r>
      <w:r>
        <w:rPr>
          <w:color w:val="000000"/>
          <w:spacing w:val="0"/>
          <w:w w:val="100"/>
          <w:position w:val="0"/>
          <w:sz w:val="22"/>
          <w:szCs w:val="22"/>
        </w:rPr>
        <w:t>2</w:t>
      </w:r>
      <w:r>
        <w:rPr>
          <w:color w:val="000000"/>
          <w:spacing w:val="0"/>
          <w:w w:val="100"/>
          <w:position w:val="0"/>
        </w:rPr>
        <w:t>小时内向甲方提供预订号或酒店确认号；若订单</w:t>
      </w:r>
      <w:r>
        <w:rPr>
          <w:rFonts w:hint="eastAsia"/>
          <w:color w:val="000000"/>
          <w:spacing w:val="0"/>
          <w:w w:val="100"/>
          <w:position w:val="0"/>
          <w:lang w:eastAsia="zh-CN"/>
        </w:rPr>
        <w:t>产生</w:t>
      </w:r>
      <w:r>
        <w:rPr>
          <w:color w:val="000000"/>
          <w:spacing w:val="0"/>
          <w:w w:val="100"/>
          <w:position w:val="0"/>
        </w:rPr>
        <w:t>于</w:t>
      </w:r>
      <w:r>
        <w:rPr>
          <w:color w:val="000000"/>
          <w:spacing w:val="0"/>
          <w:w w:val="100"/>
          <w:position w:val="0"/>
          <w:sz w:val="22"/>
          <w:szCs w:val="22"/>
        </w:rPr>
        <w:t>19</w:t>
      </w:r>
      <w:r>
        <w:rPr>
          <w:color w:val="000000"/>
          <w:spacing w:val="0"/>
          <w:w w:val="100"/>
          <w:position w:val="0"/>
        </w:rPr>
        <w:t>点到次日</w:t>
      </w:r>
      <w:r>
        <w:rPr>
          <w:color w:val="000000"/>
          <w:spacing w:val="0"/>
          <w:w w:val="100"/>
          <w:position w:val="0"/>
          <w:sz w:val="22"/>
          <w:szCs w:val="22"/>
        </w:rPr>
        <w:t xml:space="preserve">8 </w:t>
      </w:r>
      <w:r>
        <w:rPr>
          <w:color w:val="000000"/>
          <w:spacing w:val="0"/>
          <w:w w:val="100"/>
          <w:position w:val="0"/>
        </w:rPr>
        <w:t>点之间</w:t>
      </w:r>
      <w:r>
        <w:rPr>
          <w:color w:val="000000"/>
          <w:spacing w:val="0"/>
          <w:w w:val="100"/>
          <w:position w:val="0"/>
          <w:sz w:val="22"/>
          <w:szCs w:val="22"/>
        </w:rPr>
        <w:t>（</w:t>
      </w:r>
      <w:r>
        <w:rPr>
          <w:color w:val="000000"/>
          <w:spacing w:val="0"/>
          <w:w w:val="100"/>
          <w:position w:val="0"/>
        </w:rPr>
        <w:t>当地时间）,乙方须在次日</w:t>
      </w:r>
      <w:r>
        <w:rPr>
          <w:color w:val="000000"/>
          <w:spacing w:val="0"/>
          <w:w w:val="100"/>
          <w:position w:val="0"/>
          <w:sz w:val="22"/>
          <w:szCs w:val="22"/>
        </w:rPr>
        <w:t>10</w:t>
      </w:r>
      <w:r>
        <w:rPr>
          <w:color w:val="000000"/>
          <w:spacing w:val="0"/>
          <w:w w:val="100"/>
          <w:position w:val="0"/>
        </w:rPr>
        <w:t>点</w:t>
      </w:r>
      <w:r>
        <w:rPr>
          <w:color w:val="000000"/>
          <w:spacing w:val="0"/>
          <w:w w:val="100"/>
          <w:position w:val="0"/>
          <w:sz w:val="22"/>
          <w:szCs w:val="22"/>
        </w:rPr>
        <w:t>（</w:t>
      </w:r>
      <w:r>
        <w:rPr>
          <w:color w:val="000000"/>
          <w:spacing w:val="0"/>
          <w:w w:val="100"/>
          <w:position w:val="0"/>
        </w:rPr>
        <w:t>当地时间</w:t>
      </w:r>
      <w:r>
        <w:rPr>
          <w:i/>
          <w:iCs/>
          <w:color w:val="000000"/>
          <w:spacing w:val="0"/>
          <w:w w:val="100"/>
          <w:position w:val="0"/>
        </w:rPr>
        <w:t>）</w:t>
      </w:r>
      <w:r>
        <w:rPr>
          <w:color w:val="000000"/>
          <w:spacing w:val="0"/>
          <w:w w:val="100"/>
          <w:position w:val="0"/>
        </w:rPr>
        <w:t>之前向甲方提供预订号或酒店确认号。</w:t>
      </w:r>
      <w:r>
        <w:rPr>
          <w:rFonts w:hint="eastAsia"/>
          <w:color w:val="000000"/>
          <w:spacing w:val="0"/>
          <w:w w:val="100"/>
          <w:position w:val="0"/>
        </w:rPr>
        <w:t>如乙方未能在指定时间内提供预订号或酒店确认号，甲方有权根据客户的意愿取消订单，除退还房费外，甲</w:t>
      </w:r>
    </w:p>
    <w:p>
      <w:pPr>
        <w:pStyle w:val="13"/>
        <w:keepNext w:val="0"/>
        <w:keepLines w:val="0"/>
        <w:widowControl w:val="0"/>
        <w:shd w:val="clear" w:color="auto" w:fill="auto"/>
        <w:bidi w:val="0"/>
        <w:spacing w:before="0" w:line="410" w:lineRule="exact"/>
        <w:ind w:left="398" w:leftChars="166" w:right="1600" w:firstLine="0" w:firstLineChars="0"/>
        <w:jc w:val="left"/>
        <w:rPr>
          <w:rFonts w:hint="eastAsia"/>
          <w:color w:val="000000"/>
          <w:spacing w:val="0"/>
          <w:w w:val="100"/>
          <w:position w:val="0"/>
        </w:rPr>
      </w:pPr>
    </w:p>
    <w:p>
      <w:pPr>
        <w:pStyle w:val="13"/>
        <w:keepNext w:val="0"/>
        <w:keepLines w:val="0"/>
        <w:widowControl w:val="0"/>
        <w:shd w:val="clear" w:color="auto" w:fill="auto"/>
        <w:bidi w:val="0"/>
        <w:spacing w:before="0" w:line="410" w:lineRule="exact"/>
        <w:ind w:left="398" w:leftChars="166" w:right="1600" w:firstLine="0" w:firstLineChars="0"/>
        <w:jc w:val="left"/>
      </w:pPr>
      <w:r>
        <w:rPr>
          <w:rFonts w:hint="eastAsia"/>
          <w:color w:val="000000"/>
          <w:spacing w:val="0"/>
          <w:w w:val="100"/>
          <w:position w:val="0"/>
        </w:rPr>
        <w:t>方有权要求乙方支付该订单房费20%的违约金。如迟延提供预订号或酒店确认号的情况超过三次，甲方有权单方解除本协议。</w:t>
      </w:r>
    </w:p>
    <w:p>
      <w:pPr>
        <w:pStyle w:val="13"/>
        <w:keepNext w:val="0"/>
        <w:keepLines w:val="0"/>
        <w:widowControl w:val="0"/>
        <w:shd w:val="clear" w:color="auto" w:fill="auto"/>
        <w:bidi w:val="0"/>
        <w:spacing w:before="0" w:line="403" w:lineRule="exact"/>
        <w:ind w:left="0" w:right="1600" w:firstLine="0"/>
        <w:jc w:val="both"/>
      </w:pPr>
      <w:r>
        <w:rPr>
          <w:color w:val="000000"/>
          <w:spacing w:val="0"/>
          <w:w w:val="100"/>
          <w:position w:val="0"/>
          <w:sz w:val="22"/>
          <w:szCs w:val="22"/>
          <w:lang w:val="en-US" w:eastAsia="en-US" w:bidi="en-US"/>
        </w:rPr>
        <w:t>3.2</w:t>
      </w:r>
      <w:r>
        <w:rPr>
          <w:color w:val="000000"/>
          <w:spacing w:val="0"/>
          <w:w w:val="100"/>
          <w:position w:val="0"/>
        </w:rPr>
        <w:t>若</w:t>
      </w:r>
      <w:r>
        <w:rPr>
          <w:rFonts w:hint="eastAsia"/>
          <w:color w:val="000000"/>
          <w:spacing w:val="0"/>
          <w:w w:val="100"/>
          <w:position w:val="0"/>
          <w:lang w:val="en-US" w:eastAsia="zh-Hans"/>
        </w:rPr>
        <w:t>因</w:t>
      </w:r>
      <w:r>
        <w:rPr>
          <w:color w:val="000000"/>
          <w:spacing w:val="0"/>
          <w:w w:val="100"/>
          <w:position w:val="0"/>
        </w:rPr>
        <w:t>乙方</w:t>
      </w:r>
      <w:r>
        <w:rPr>
          <w:rFonts w:hint="eastAsia"/>
          <w:color w:val="000000"/>
          <w:spacing w:val="0"/>
          <w:w w:val="100"/>
          <w:position w:val="0"/>
          <w:lang w:val="en-US" w:eastAsia="zh-Hans"/>
        </w:rPr>
        <w:t>原因</w:t>
      </w:r>
      <w:r>
        <w:rPr>
          <w:rFonts w:hint="default"/>
          <w:color w:val="000000"/>
          <w:spacing w:val="0"/>
          <w:w w:val="100"/>
          <w:position w:val="0"/>
          <w:lang w:eastAsia="zh-Hans"/>
        </w:rPr>
        <w:t>（</w:t>
      </w:r>
      <w:r>
        <w:rPr>
          <w:rFonts w:hint="eastAsia"/>
          <w:color w:val="000000"/>
          <w:spacing w:val="0"/>
          <w:w w:val="100"/>
          <w:position w:val="0"/>
          <w:lang w:val="en-US" w:eastAsia="zh-Hans"/>
        </w:rPr>
        <w:t>包括而不限于</w:t>
      </w:r>
      <w:r>
        <w:rPr>
          <w:color w:val="000000"/>
          <w:spacing w:val="0"/>
          <w:w w:val="100"/>
          <w:position w:val="0"/>
        </w:rPr>
        <w:t>满房、变价等）不能原单确认：</w:t>
      </w:r>
    </w:p>
    <w:p>
      <w:pPr>
        <w:pStyle w:val="13"/>
        <w:keepNext w:val="0"/>
        <w:keepLines w:val="0"/>
        <w:widowControl w:val="0"/>
        <w:shd w:val="clear" w:color="auto" w:fill="auto"/>
        <w:bidi w:val="0"/>
        <w:spacing w:before="0" w:line="410" w:lineRule="exact"/>
        <w:ind w:left="0" w:right="0" w:firstLine="0"/>
        <w:jc w:val="both"/>
      </w:pPr>
      <w:r>
        <w:rPr>
          <w:color w:val="000000"/>
          <w:spacing w:val="0"/>
          <w:w w:val="100"/>
          <w:position w:val="0"/>
          <w:sz w:val="22"/>
          <w:szCs w:val="22"/>
          <w:lang w:val="en-US" w:eastAsia="en-US" w:bidi="en-US"/>
        </w:rPr>
        <w:t>3.2.1</w:t>
      </w:r>
      <w:r>
        <w:rPr>
          <w:color w:val="000000"/>
          <w:spacing w:val="0"/>
          <w:w w:val="100"/>
          <w:position w:val="0"/>
        </w:rPr>
        <w:t>甲方有权将该订单通过其他渠道预订，中间产生的差价将由乙方承担；</w:t>
      </w:r>
    </w:p>
    <w:p>
      <w:pPr>
        <w:pStyle w:val="13"/>
        <w:keepNext w:val="0"/>
        <w:keepLines w:val="0"/>
        <w:widowControl w:val="0"/>
        <w:shd w:val="clear" w:color="auto" w:fill="auto"/>
        <w:bidi w:val="0"/>
        <w:spacing w:before="0" w:after="0" w:line="403" w:lineRule="exact"/>
        <w:ind w:left="0" w:right="0" w:firstLine="0"/>
        <w:jc w:val="both"/>
      </w:pPr>
      <w:r>
        <w:rPr>
          <w:color w:val="000000"/>
          <w:spacing w:val="0"/>
          <w:w w:val="100"/>
          <w:position w:val="0"/>
          <w:sz w:val="22"/>
          <w:szCs w:val="22"/>
          <w:lang w:val="en-US" w:eastAsia="en-US" w:bidi="en-US"/>
        </w:rPr>
        <w:t>3.2.2</w:t>
      </w:r>
      <w:r>
        <w:rPr>
          <w:color w:val="000000"/>
          <w:spacing w:val="0"/>
          <w:w w:val="100"/>
          <w:position w:val="0"/>
        </w:rPr>
        <w:t>若甲方无法通过其他渠道给客户预订原酒店,乙方须给出</w:t>
      </w:r>
      <w:r>
        <w:rPr>
          <w:rFonts w:hint="eastAsia"/>
          <w:color w:val="000000"/>
          <w:spacing w:val="0"/>
          <w:w w:val="100"/>
          <w:position w:val="0"/>
          <w:lang w:eastAsia="zh-CN"/>
        </w:rPr>
        <w:t>合理</w:t>
      </w:r>
      <w:r>
        <w:rPr>
          <w:color w:val="000000"/>
          <w:spacing w:val="0"/>
          <w:w w:val="100"/>
          <w:position w:val="0"/>
        </w:rPr>
        <w:t>的备</w:t>
      </w:r>
      <w:r>
        <w:rPr>
          <w:rFonts w:hint="eastAsia"/>
          <w:color w:val="000000"/>
          <w:spacing w:val="0"/>
          <w:w w:val="100"/>
          <w:position w:val="0"/>
          <w:lang w:eastAsia="zh-CN"/>
        </w:rPr>
        <w:t>选酒店</w:t>
      </w:r>
      <w:r>
        <w:rPr>
          <w:color w:val="000000"/>
          <w:spacing w:val="0"/>
          <w:w w:val="100"/>
          <w:position w:val="0"/>
        </w:rPr>
        <w:t>方案，备选</w:t>
      </w:r>
    </w:p>
    <w:p>
      <w:pPr>
        <w:pStyle w:val="13"/>
        <w:keepNext w:val="0"/>
        <w:keepLines w:val="0"/>
        <w:widowControl w:val="0"/>
        <w:shd w:val="clear" w:color="auto" w:fill="auto"/>
        <w:bidi w:val="0"/>
        <w:spacing w:before="0" w:after="520" w:line="403" w:lineRule="exact"/>
        <w:ind w:left="0" w:right="0" w:firstLine="0"/>
        <w:jc w:val="both"/>
        <w:rPr>
          <w:color w:val="000000"/>
          <w:spacing w:val="0"/>
          <w:w w:val="100"/>
          <w:position w:val="0"/>
        </w:rPr>
      </w:pPr>
      <w:r>
        <w:rPr>
          <w:color w:val="000000"/>
          <w:spacing w:val="0"/>
          <w:w w:val="100"/>
          <w:position w:val="0"/>
        </w:rPr>
        <w:t>酒店必须与原酒店同等级或比原酒店更高等级，与原酒店的距离不得超过</w:t>
      </w:r>
      <w:r>
        <w:rPr>
          <w:color w:val="000000"/>
          <w:spacing w:val="0"/>
          <w:w w:val="100"/>
          <w:position w:val="0"/>
          <w:sz w:val="22"/>
          <w:szCs w:val="22"/>
        </w:rPr>
        <w:t>5</w:t>
      </w:r>
      <w:r>
        <w:rPr>
          <w:color w:val="000000"/>
          <w:spacing w:val="0"/>
          <w:w w:val="100"/>
          <w:position w:val="0"/>
        </w:rPr>
        <w:t>公里，房型不能降级；</w:t>
      </w:r>
    </w:p>
    <w:p>
      <w:pPr>
        <w:spacing w:before="97"/>
        <w:ind w:firstLine="420"/>
        <w:rPr>
          <w:color w:val="000000"/>
          <w:spacing w:val="0"/>
          <w:w w:val="100"/>
          <w:position w:val="0"/>
        </w:rPr>
      </w:pPr>
    </w:p>
    <w:p>
      <w:pPr>
        <w:pStyle w:val="13"/>
        <w:keepNext w:val="0"/>
        <w:keepLines w:val="0"/>
        <w:widowControl w:val="0"/>
        <w:shd w:val="clear" w:color="auto" w:fill="auto"/>
        <w:bidi w:val="0"/>
        <w:spacing w:before="0" w:after="520" w:line="403" w:lineRule="exact"/>
        <w:ind w:left="0" w:right="0" w:firstLine="0"/>
        <w:jc w:val="both"/>
      </w:pPr>
      <w:r>
        <w:rPr>
          <w:color w:val="000000"/>
          <w:spacing w:val="0"/>
          <w:w w:val="100"/>
          <w:position w:val="0"/>
          <w:sz w:val="22"/>
          <w:szCs w:val="22"/>
          <w:lang w:val="en-US" w:eastAsia="en-US" w:bidi="en-US"/>
        </w:rPr>
        <w:t>3.2.3</w:t>
      </w:r>
      <w:r>
        <w:rPr>
          <w:color w:val="000000"/>
          <w:spacing w:val="0"/>
          <w:w w:val="100"/>
          <w:position w:val="0"/>
        </w:rPr>
        <w:t>若客户接受备选酒店，乙方需在</w:t>
      </w:r>
      <w:r>
        <w:rPr>
          <w:color w:val="000000"/>
          <w:spacing w:val="0"/>
          <w:w w:val="100"/>
          <w:position w:val="0"/>
          <w:sz w:val="22"/>
          <w:szCs w:val="22"/>
        </w:rPr>
        <w:t>30</w:t>
      </w:r>
      <w:r>
        <w:rPr>
          <w:color w:val="000000"/>
          <w:spacing w:val="0"/>
          <w:w w:val="100"/>
          <w:position w:val="0"/>
        </w:rPr>
        <w:t>分钟之内与备选酒店确认订单并反馈给甲方预订</w:t>
      </w:r>
    </w:p>
    <w:p>
      <w:pPr>
        <w:pStyle w:val="14"/>
        <w:keepNext w:val="0"/>
        <w:keepLines w:val="0"/>
        <w:widowControl w:val="0"/>
        <w:shd w:val="clear" w:color="auto" w:fill="auto"/>
        <w:tabs>
          <w:tab w:val="left" w:pos="9812"/>
        </w:tabs>
        <w:bidi w:val="0"/>
        <w:spacing w:before="0"/>
        <w:ind w:left="0" w:right="0" w:firstLine="0"/>
        <w:jc w:val="left"/>
        <w:rPr>
          <w:rFonts w:hint="eastAsia" w:eastAsia="宋体"/>
          <w:lang w:eastAsia="zh-CN"/>
        </w:rPr>
      </w:pPr>
      <w:r>
        <w:fldChar w:fldCharType="begin"/>
      </w:r>
      <w:r>
        <w:instrText xml:space="preserve"> TOC \o "1-5" \h \z </w:instrText>
      </w:r>
      <w:r>
        <w:fldChar w:fldCharType="separate"/>
      </w:r>
      <w:r>
        <w:rPr>
          <w:color w:val="000000"/>
          <w:spacing w:val="0"/>
          <w:w w:val="100"/>
          <w:position w:val="0"/>
        </w:rPr>
        <w:t>成功的信息；若客户不接受备</w:t>
      </w:r>
      <w:r>
        <w:rPr>
          <w:rFonts w:hint="eastAsia"/>
          <w:color w:val="000000"/>
          <w:spacing w:val="0"/>
          <w:w w:val="100"/>
          <w:position w:val="0"/>
          <w:lang w:eastAsia="zh-CN"/>
        </w:rPr>
        <w:t>选酒</w:t>
      </w:r>
      <w:r>
        <w:rPr>
          <w:color w:val="000000"/>
          <w:spacing w:val="0"/>
          <w:w w:val="100"/>
          <w:position w:val="0"/>
        </w:rPr>
        <w:t>店，乙方须作最高为订单首晚房费的赔付</w:t>
      </w:r>
      <w:r>
        <w:rPr>
          <w:rFonts w:hint="eastAsia"/>
          <w:color w:val="000000"/>
          <w:spacing w:val="0"/>
          <w:w w:val="100"/>
          <w:position w:val="0"/>
          <w:lang w:eastAsia="zh-CN"/>
        </w:rPr>
        <w:t>。</w:t>
      </w:r>
    </w:p>
    <w:p>
      <w:pPr>
        <w:pStyle w:val="14"/>
        <w:keepNext w:val="0"/>
        <w:keepLines w:val="0"/>
        <w:widowControl w:val="0"/>
        <w:shd w:val="clear" w:color="auto" w:fill="auto"/>
        <w:tabs>
          <w:tab w:val="left" w:pos="9812"/>
        </w:tabs>
        <w:bidi w:val="0"/>
        <w:spacing w:before="0" w:after="0"/>
        <w:ind w:left="0" w:right="0" w:firstLine="0"/>
        <w:jc w:val="left"/>
        <w:rPr>
          <w:rFonts w:hint="eastAsia" w:eastAsia="宋体"/>
          <w:lang w:eastAsia="zh-CN"/>
        </w:rPr>
      </w:pPr>
      <w:r>
        <w:rPr>
          <w:color w:val="000000"/>
          <w:spacing w:val="0"/>
          <w:w w:val="100"/>
          <w:position w:val="0"/>
          <w:sz w:val="22"/>
          <w:szCs w:val="22"/>
          <w:lang w:val="en-US" w:eastAsia="en-US" w:bidi="en-US"/>
        </w:rPr>
        <w:t>3.3</w:t>
      </w:r>
      <w:r>
        <w:rPr>
          <w:color w:val="000000"/>
          <w:spacing w:val="0"/>
          <w:w w:val="100"/>
          <w:position w:val="0"/>
        </w:rPr>
        <w:t>若乙方在接收到甲方的订单预订详情</w:t>
      </w:r>
      <w:r>
        <w:rPr>
          <w:color w:val="000000"/>
          <w:spacing w:val="0"/>
          <w:w w:val="100"/>
          <w:position w:val="0"/>
          <w:sz w:val="22"/>
          <w:szCs w:val="22"/>
        </w:rPr>
        <w:t>2</w:t>
      </w:r>
      <w:r>
        <w:rPr>
          <w:color w:val="000000"/>
          <w:spacing w:val="0"/>
          <w:w w:val="100"/>
          <w:position w:val="0"/>
        </w:rPr>
        <w:t>小时内不提供</w:t>
      </w:r>
      <w:r>
        <w:rPr>
          <w:rFonts w:hint="eastAsia"/>
          <w:color w:val="000000"/>
          <w:spacing w:val="0"/>
          <w:w w:val="100"/>
          <w:position w:val="0"/>
          <w:lang w:eastAsia="zh-CN"/>
        </w:rPr>
        <w:t>确</w:t>
      </w:r>
      <w:r>
        <w:rPr>
          <w:color w:val="000000"/>
          <w:spacing w:val="0"/>
          <w:w w:val="100"/>
          <w:position w:val="0"/>
        </w:rPr>
        <w:t>认信息，甲方有权利对该订</w:t>
      </w:r>
      <w:r>
        <w:rPr>
          <w:rFonts w:hint="eastAsia"/>
          <w:color w:val="000000"/>
          <w:spacing w:val="0"/>
          <w:w w:val="100"/>
          <w:position w:val="0"/>
          <w:lang w:eastAsia="zh-CN"/>
        </w:rPr>
        <w:t>单</w:t>
      </w:r>
    </w:p>
    <w:p>
      <w:pPr>
        <w:pStyle w:val="14"/>
        <w:keepNext w:val="0"/>
        <w:keepLines w:val="0"/>
        <w:widowControl w:val="0"/>
        <w:shd w:val="clear" w:color="auto" w:fill="auto"/>
        <w:tabs>
          <w:tab w:val="left" w:pos="9812"/>
        </w:tabs>
        <w:bidi w:val="0"/>
        <w:spacing w:before="0"/>
        <w:ind w:left="0" w:right="0" w:firstLine="0"/>
        <w:jc w:val="left"/>
      </w:pPr>
      <w:r>
        <w:rPr>
          <w:color w:val="000000"/>
          <w:spacing w:val="0"/>
          <w:w w:val="100"/>
          <w:position w:val="0"/>
        </w:rPr>
        <w:t>进行其他处理，</w:t>
      </w:r>
      <w:r>
        <w:rPr>
          <w:rFonts w:hint="eastAsia"/>
          <w:color w:val="000000"/>
          <w:spacing w:val="0"/>
          <w:w w:val="100"/>
          <w:position w:val="0"/>
        </w:rPr>
        <w:t>乙方需按本协议承担违约责任外，</w:t>
      </w:r>
      <w:r>
        <w:rPr>
          <w:color w:val="000000"/>
          <w:spacing w:val="0"/>
          <w:w w:val="100"/>
          <w:position w:val="0"/>
        </w:rPr>
        <w:t>由此造成的所有损失</w:t>
      </w:r>
      <w:r>
        <w:rPr>
          <w:rFonts w:hint="eastAsia"/>
          <w:color w:val="000000"/>
          <w:spacing w:val="0"/>
          <w:w w:val="100"/>
          <w:position w:val="0"/>
          <w:lang w:val="en-US" w:eastAsia="zh-Hans"/>
        </w:rPr>
        <w:t>仍</w:t>
      </w:r>
      <w:r>
        <w:rPr>
          <w:color w:val="000000"/>
          <w:spacing w:val="0"/>
          <w:w w:val="100"/>
          <w:position w:val="0"/>
        </w:rPr>
        <w:t>由乙方承担。</w:t>
      </w:r>
    </w:p>
    <w:p>
      <w:pPr>
        <w:pStyle w:val="14"/>
        <w:keepNext w:val="0"/>
        <w:keepLines w:val="0"/>
        <w:widowControl w:val="0"/>
        <w:shd w:val="clear" w:color="auto" w:fill="auto"/>
        <w:bidi w:val="0"/>
        <w:spacing w:before="0" w:after="0"/>
        <w:ind w:left="0" w:right="0" w:firstLine="0"/>
        <w:jc w:val="both"/>
      </w:pPr>
      <w:r>
        <w:rPr>
          <w:color w:val="000000"/>
          <w:spacing w:val="0"/>
          <w:w w:val="100"/>
          <w:position w:val="0"/>
          <w:sz w:val="22"/>
          <w:szCs w:val="22"/>
          <w:lang w:val="en-US" w:eastAsia="en-US" w:bidi="en-US"/>
        </w:rPr>
        <w:t>3.4</w:t>
      </w:r>
      <w:r>
        <w:rPr>
          <w:color w:val="000000"/>
          <w:spacing w:val="0"/>
          <w:w w:val="100"/>
          <w:position w:val="0"/>
        </w:rPr>
        <w:t>乙方确认订单后，客户到达酒店查询不到预订，乙方须立即处理客户问题，并在</w:t>
      </w:r>
      <w:r>
        <w:rPr>
          <w:rFonts w:hint="default"/>
          <w:color w:val="000000"/>
          <w:spacing w:val="0"/>
          <w:w w:val="100"/>
          <w:position w:val="0"/>
        </w:rPr>
        <w:t>1</w:t>
      </w:r>
      <w:r>
        <w:rPr>
          <w:color w:val="000000"/>
          <w:spacing w:val="0"/>
          <w:w w:val="100"/>
          <w:position w:val="0"/>
          <w:sz w:val="22"/>
          <w:szCs w:val="22"/>
        </w:rPr>
        <w:t>0</w:t>
      </w:r>
      <w:r>
        <w:rPr>
          <w:color w:val="000000"/>
          <w:spacing w:val="0"/>
          <w:w w:val="100"/>
          <w:position w:val="0"/>
        </w:rPr>
        <w:t>分</w:t>
      </w:r>
    </w:p>
    <w:p>
      <w:pPr>
        <w:pStyle w:val="14"/>
        <w:keepNext w:val="0"/>
        <w:keepLines w:val="0"/>
        <w:widowControl w:val="0"/>
        <w:shd w:val="clear" w:color="auto" w:fill="auto"/>
        <w:tabs>
          <w:tab w:val="left" w:pos="9812"/>
        </w:tabs>
        <w:bidi w:val="0"/>
        <w:spacing w:before="0"/>
        <w:ind w:left="0" w:right="0" w:firstLine="0"/>
        <w:jc w:val="left"/>
      </w:pPr>
      <w:r>
        <w:rPr>
          <w:color w:val="000000"/>
          <w:spacing w:val="0"/>
          <w:w w:val="100"/>
          <w:position w:val="0"/>
        </w:rPr>
        <w:t>钟内反馈处理结果：若乙方超过</w:t>
      </w:r>
      <w:r>
        <w:rPr>
          <w:rFonts w:hint="default"/>
          <w:color w:val="000000"/>
          <w:spacing w:val="0"/>
          <w:w w:val="100"/>
          <w:position w:val="0"/>
        </w:rPr>
        <w:t>1</w:t>
      </w:r>
      <w:r>
        <w:rPr>
          <w:color w:val="000000"/>
          <w:spacing w:val="0"/>
          <w:w w:val="100"/>
          <w:position w:val="0"/>
          <w:sz w:val="22"/>
          <w:szCs w:val="22"/>
        </w:rPr>
        <w:t>0</w:t>
      </w:r>
      <w:r>
        <w:rPr>
          <w:color w:val="000000"/>
          <w:spacing w:val="0"/>
          <w:w w:val="100"/>
          <w:position w:val="0"/>
        </w:rPr>
        <w:t>分钟后给予反馈结果</w:t>
      </w:r>
      <w:r>
        <w:rPr>
          <w:color w:val="000000"/>
          <w:spacing w:val="0"/>
          <w:w w:val="100"/>
          <w:position w:val="0"/>
          <w:sz w:val="22"/>
          <w:szCs w:val="22"/>
        </w:rPr>
        <w:t>，</w:t>
      </w:r>
      <w:r>
        <w:rPr>
          <w:color w:val="000000"/>
          <w:spacing w:val="0"/>
          <w:w w:val="100"/>
          <w:position w:val="0"/>
        </w:rPr>
        <w:t>甲方有权根据客户的意愿取消</w:t>
      </w:r>
      <w:r>
        <w:fldChar w:fldCharType="end"/>
      </w:r>
    </w:p>
    <w:p>
      <w:pPr>
        <w:pStyle w:val="13"/>
        <w:keepNext w:val="0"/>
        <w:keepLines w:val="0"/>
        <w:widowControl w:val="0"/>
        <w:shd w:val="clear" w:color="auto" w:fill="auto"/>
        <w:bidi w:val="0"/>
        <w:spacing w:before="0" w:line="389" w:lineRule="exact"/>
        <w:ind w:left="0" w:right="0" w:firstLine="0"/>
        <w:jc w:val="left"/>
      </w:pPr>
      <w:r>
        <w:rPr>
          <w:color w:val="000000"/>
          <w:spacing w:val="0"/>
          <w:w w:val="100"/>
          <w:position w:val="0"/>
        </w:rPr>
        <w:t>订单并索要赔偿</w:t>
      </w:r>
      <w:r>
        <w:rPr>
          <w:color w:val="000000"/>
          <w:spacing w:val="0"/>
          <w:w w:val="100"/>
          <w:position w:val="0"/>
          <w:sz w:val="22"/>
          <w:szCs w:val="22"/>
        </w:rPr>
        <w:t>，</w:t>
      </w:r>
      <w:r>
        <w:rPr>
          <w:rFonts w:hint="eastAsia"/>
          <w:color w:val="000000"/>
          <w:spacing w:val="0"/>
          <w:w w:val="100"/>
          <w:position w:val="0"/>
          <w:sz w:val="22"/>
          <w:szCs w:val="22"/>
          <w:lang w:val="en-US" w:eastAsia="zh-Hans"/>
        </w:rPr>
        <w:t>乙方</w:t>
      </w:r>
      <w:r>
        <w:rPr>
          <w:rFonts w:hint="eastAsia"/>
          <w:color w:val="000000"/>
          <w:sz w:val="21"/>
          <w:szCs w:val="21"/>
          <w:lang w:val="en-US" w:eastAsia="zh-CN"/>
        </w:rPr>
        <w:t>除退还房费外</w:t>
      </w:r>
      <w:r>
        <w:rPr>
          <w:rFonts w:hint="default"/>
          <w:color w:val="000000"/>
          <w:sz w:val="21"/>
          <w:szCs w:val="21"/>
          <w:lang w:eastAsia="zh-CN"/>
        </w:rPr>
        <w:t>，</w:t>
      </w:r>
      <w:r>
        <w:rPr>
          <w:rFonts w:hint="eastAsia"/>
          <w:color w:val="000000"/>
          <w:sz w:val="21"/>
          <w:szCs w:val="21"/>
          <w:lang w:val="en-US" w:eastAsia="zh-Hans"/>
        </w:rPr>
        <w:t>需按</w:t>
      </w:r>
      <w:r>
        <w:rPr>
          <w:color w:val="000000"/>
          <w:spacing w:val="0"/>
          <w:w w:val="100"/>
          <w:position w:val="0"/>
        </w:rPr>
        <w:t>订单首晚房费</w:t>
      </w:r>
      <w:r>
        <w:rPr>
          <w:rFonts w:hint="eastAsia"/>
          <w:color w:val="000000"/>
          <w:spacing w:val="0"/>
          <w:w w:val="100"/>
          <w:position w:val="0"/>
          <w:lang w:val="en-US" w:eastAsia="zh-Hans"/>
        </w:rPr>
        <w:t>支付违约金</w:t>
      </w:r>
      <w:r>
        <w:rPr>
          <w:color w:val="000000"/>
          <w:spacing w:val="0"/>
          <w:w w:val="100"/>
          <w:position w:val="0"/>
          <w:sz w:val="22"/>
          <w:szCs w:val="22"/>
        </w:rPr>
        <w:t>，</w:t>
      </w:r>
      <w:r>
        <w:rPr>
          <w:color w:val="000000"/>
          <w:spacing w:val="0"/>
          <w:w w:val="100"/>
          <w:position w:val="0"/>
        </w:rPr>
        <w:t>如果订单首晚房费不能覆盖甲方的损失,乙方应对甲方的损失负全部责任。</w:t>
      </w:r>
    </w:p>
    <w:p>
      <w:pPr>
        <w:pStyle w:val="13"/>
        <w:keepNext w:val="0"/>
        <w:keepLines w:val="0"/>
        <w:widowControl w:val="0"/>
        <w:shd w:val="clear" w:color="auto" w:fill="auto"/>
        <w:bidi w:val="0"/>
        <w:spacing w:before="0" w:line="410" w:lineRule="exact"/>
        <w:ind w:left="0" w:right="0" w:firstLine="0"/>
        <w:jc w:val="left"/>
      </w:pPr>
      <w:r>
        <w:rPr>
          <w:color w:val="000000"/>
          <w:spacing w:val="0"/>
          <w:w w:val="100"/>
          <w:position w:val="0"/>
          <w:sz w:val="22"/>
          <w:szCs w:val="22"/>
          <w:lang w:val="en-US" w:eastAsia="en-US" w:bidi="en-US"/>
        </w:rPr>
        <w:t>3.5</w:t>
      </w:r>
      <w:r>
        <w:rPr>
          <w:color w:val="000000"/>
          <w:spacing w:val="0"/>
          <w:w w:val="100"/>
          <w:position w:val="0"/>
        </w:rPr>
        <w:t>若乙方在</w:t>
      </w:r>
      <w:r>
        <w:rPr>
          <w:rFonts w:hint="default"/>
          <w:color w:val="000000"/>
          <w:spacing w:val="0"/>
          <w:w w:val="100"/>
          <w:position w:val="0"/>
        </w:rPr>
        <w:t>1</w:t>
      </w:r>
      <w:r>
        <w:rPr>
          <w:color w:val="000000"/>
          <w:spacing w:val="0"/>
          <w:w w:val="100"/>
          <w:position w:val="0"/>
          <w:sz w:val="22"/>
          <w:szCs w:val="22"/>
        </w:rPr>
        <w:t>0</w:t>
      </w:r>
      <w:r>
        <w:rPr>
          <w:color w:val="000000"/>
          <w:spacing w:val="0"/>
          <w:w w:val="100"/>
          <w:position w:val="0"/>
        </w:rPr>
        <w:t>分钟内反馈客户无法原单入住,乙方需立即为客户提供备选酒店:</w:t>
      </w:r>
    </w:p>
    <w:p>
      <w:pPr>
        <w:pStyle w:val="13"/>
        <w:keepNext w:val="0"/>
        <w:keepLines w:val="0"/>
        <w:widowControl w:val="0"/>
        <w:shd w:val="clear" w:color="auto" w:fill="auto"/>
        <w:bidi w:val="0"/>
        <w:spacing w:before="0" w:line="410" w:lineRule="exact"/>
        <w:ind w:left="0" w:right="0" w:firstLine="0"/>
        <w:jc w:val="left"/>
      </w:pPr>
      <w:r>
        <w:rPr>
          <w:color w:val="000000"/>
          <w:spacing w:val="0"/>
          <w:w w:val="100"/>
          <w:position w:val="0"/>
          <w:sz w:val="22"/>
          <w:szCs w:val="22"/>
          <w:lang w:val="en-US" w:eastAsia="en-US" w:bidi="en-US"/>
        </w:rPr>
        <w:t>3.5.1</w:t>
      </w:r>
      <w:r>
        <w:rPr>
          <w:color w:val="000000"/>
          <w:spacing w:val="0"/>
          <w:w w:val="100"/>
          <w:position w:val="0"/>
        </w:rPr>
        <w:t>若客户接受备选酒店</w:t>
      </w:r>
      <w:r>
        <w:rPr>
          <w:color w:val="000000"/>
          <w:spacing w:val="0"/>
          <w:w w:val="100"/>
          <w:position w:val="0"/>
          <w:sz w:val="22"/>
          <w:szCs w:val="22"/>
        </w:rPr>
        <w:t>，</w:t>
      </w:r>
      <w:r>
        <w:rPr>
          <w:color w:val="000000"/>
          <w:spacing w:val="0"/>
          <w:w w:val="100"/>
          <w:position w:val="0"/>
        </w:rPr>
        <w:t>乙方需承担客户搬离酒店的交通费和其他相关费用；</w:t>
      </w:r>
    </w:p>
    <w:p>
      <w:pPr>
        <w:pStyle w:val="13"/>
        <w:keepNext w:val="0"/>
        <w:keepLines w:val="0"/>
        <w:widowControl w:val="0"/>
        <w:shd w:val="clear" w:color="auto" w:fill="auto"/>
        <w:bidi w:val="0"/>
        <w:spacing w:before="0" w:line="410" w:lineRule="exact"/>
        <w:ind w:left="0" w:right="0" w:firstLine="0"/>
        <w:jc w:val="left"/>
      </w:pPr>
      <w:r>
        <w:rPr>
          <w:color w:val="000000"/>
          <w:spacing w:val="0"/>
          <w:w w:val="100"/>
          <w:position w:val="0"/>
          <w:sz w:val="22"/>
          <w:szCs w:val="22"/>
          <w:lang w:val="en-US" w:eastAsia="en-US" w:bidi="en-US"/>
        </w:rPr>
        <w:t>3.5</w:t>
      </w:r>
      <w:r>
        <w:rPr>
          <w:rFonts w:hint="eastAsia"/>
          <w:color w:val="000000"/>
          <w:spacing w:val="0"/>
          <w:w w:val="100"/>
          <w:position w:val="0"/>
          <w:sz w:val="22"/>
          <w:szCs w:val="22"/>
          <w:lang w:val="en-US" w:eastAsia="zh-CN" w:bidi="en-US"/>
        </w:rPr>
        <w:t>.</w:t>
      </w:r>
      <w:r>
        <w:rPr>
          <w:color w:val="000000"/>
          <w:spacing w:val="0"/>
          <w:w w:val="100"/>
          <w:position w:val="0"/>
          <w:sz w:val="22"/>
          <w:szCs w:val="22"/>
          <w:lang w:val="en-US" w:eastAsia="en-US" w:bidi="en-US"/>
        </w:rPr>
        <w:t>2</w:t>
      </w:r>
      <w:r>
        <w:rPr>
          <w:color w:val="000000"/>
          <w:spacing w:val="0"/>
          <w:w w:val="100"/>
          <w:position w:val="0"/>
        </w:rPr>
        <w:t>若客户不接受备选酒店，甲方将根据客户的意愿取消订单并索要赔偿</w:t>
      </w:r>
      <w:r>
        <w:rPr>
          <w:color w:val="000000"/>
          <w:spacing w:val="0"/>
          <w:w w:val="100"/>
          <w:position w:val="0"/>
          <w:sz w:val="22"/>
          <w:szCs w:val="22"/>
        </w:rPr>
        <w:t>，</w:t>
      </w:r>
      <w:r>
        <w:rPr>
          <w:rFonts w:hint="eastAsia"/>
          <w:color w:val="000000"/>
          <w:spacing w:val="0"/>
          <w:w w:val="100"/>
          <w:position w:val="0"/>
          <w:sz w:val="22"/>
          <w:szCs w:val="22"/>
          <w:lang w:val="en-US" w:eastAsia="zh-Hans"/>
        </w:rPr>
        <w:t>乙方</w:t>
      </w:r>
      <w:r>
        <w:rPr>
          <w:rFonts w:hint="eastAsia"/>
          <w:color w:val="000000"/>
          <w:sz w:val="21"/>
          <w:szCs w:val="21"/>
          <w:lang w:val="en-US" w:eastAsia="zh-CN"/>
        </w:rPr>
        <w:t>除退还房费外</w:t>
      </w:r>
      <w:r>
        <w:rPr>
          <w:rFonts w:hint="default"/>
          <w:color w:val="000000"/>
          <w:sz w:val="21"/>
          <w:szCs w:val="21"/>
          <w:lang w:eastAsia="zh-CN"/>
        </w:rPr>
        <w:t>，</w:t>
      </w:r>
      <w:r>
        <w:rPr>
          <w:rFonts w:hint="eastAsia"/>
          <w:color w:val="000000"/>
          <w:sz w:val="21"/>
          <w:szCs w:val="21"/>
          <w:lang w:val="en-US" w:eastAsia="zh-Hans"/>
        </w:rPr>
        <w:t>需按</w:t>
      </w:r>
      <w:r>
        <w:rPr>
          <w:color w:val="000000"/>
          <w:spacing w:val="0"/>
          <w:w w:val="100"/>
          <w:position w:val="0"/>
        </w:rPr>
        <w:t>订单首晚房费</w:t>
      </w:r>
      <w:r>
        <w:rPr>
          <w:rFonts w:hint="eastAsia"/>
          <w:color w:val="000000"/>
          <w:spacing w:val="0"/>
          <w:w w:val="100"/>
          <w:position w:val="0"/>
          <w:lang w:val="en-US" w:eastAsia="zh-Hans"/>
        </w:rPr>
        <w:t>支付违约金</w:t>
      </w:r>
      <w:r>
        <w:rPr>
          <w:color w:val="000000"/>
          <w:spacing w:val="0"/>
          <w:w w:val="100"/>
          <w:position w:val="0"/>
          <w:sz w:val="22"/>
          <w:szCs w:val="22"/>
        </w:rPr>
        <w:t>，</w:t>
      </w:r>
      <w:r>
        <w:rPr>
          <w:color w:val="000000"/>
          <w:spacing w:val="0"/>
          <w:w w:val="100"/>
          <w:position w:val="0"/>
        </w:rPr>
        <w:t>如果订单首晚房费不能覆盖甲方的损失，乙方应对甲方的损失负全部责任。</w:t>
      </w:r>
    </w:p>
    <w:p>
      <w:pPr>
        <w:pStyle w:val="13"/>
        <w:keepNext w:val="0"/>
        <w:keepLines w:val="0"/>
        <w:widowControl w:val="0"/>
        <w:shd w:val="clear" w:color="auto" w:fill="auto"/>
        <w:bidi w:val="0"/>
        <w:spacing w:before="0" w:after="0" w:line="418" w:lineRule="exact"/>
        <w:ind w:left="0" w:right="0" w:firstLine="0"/>
        <w:jc w:val="left"/>
      </w:pPr>
      <w:r>
        <w:rPr>
          <w:color w:val="000000"/>
          <w:spacing w:val="0"/>
          <w:w w:val="100"/>
          <w:position w:val="0"/>
          <w:sz w:val="22"/>
          <w:szCs w:val="22"/>
          <w:lang w:val="en-US" w:eastAsia="en-US" w:bidi="en-US"/>
        </w:rPr>
        <w:t>3.6</w:t>
      </w:r>
      <w:r>
        <w:rPr>
          <w:color w:val="000000"/>
          <w:spacing w:val="0"/>
          <w:w w:val="100"/>
          <w:position w:val="0"/>
        </w:rPr>
        <w:t>乙方订单确认后，应保证酒店会把房间保留到入住日期的第二天中午</w:t>
      </w:r>
      <w:r>
        <w:rPr>
          <w:color w:val="000000"/>
          <w:spacing w:val="0"/>
          <w:w w:val="100"/>
          <w:position w:val="0"/>
          <w:sz w:val="22"/>
          <w:szCs w:val="22"/>
        </w:rPr>
        <w:t>12</w:t>
      </w:r>
      <w:r>
        <w:rPr>
          <w:color w:val="000000"/>
          <w:spacing w:val="0"/>
          <w:w w:val="100"/>
          <w:position w:val="0"/>
        </w:rPr>
        <w:t>点。如果客人</w:t>
      </w:r>
    </w:p>
    <w:p>
      <w:pPr>
        <w:pStyle w:val="13"/>
        <w:keepNext w:val="0"/>
        <w:keepLines w:val="0"/>
        <w:widowControl w:val="0"/>
        <w:shd w:val="clear" w:color="auto" w:fill="auto"/>
        <w:bidi w:val="0"/>
        <w:spacing w:before="0" w:after="520" w:line="418" w:lineRule="exact"/>
        <w:ind w:left="0" w:right="0" w:firstLine="0"/>
        <w:jc w:val="left"/>
        <w:rPr>
          <w:rFonts w:hint="default" w:eastAsia="宋体"/>
          <w:lang w:val="en-US" w:eastAsia="zh-CN"/>
        </w:rPr>
      </w:pPr>
      <w:r>
        <w:rPr>
          <w:color w:val="000000"/>
          <w:spacing w:val="0"/>
          <w:w w:val="100"/>
          <w:position w:val="0"/>
        </w:rPr>
        <w:t>在第二天中午</w:t>
      </w:r>
      <w:r>
        <w:rPr>
          <w:color w:val="000000"/>
          <w:spacing w:val="0"/>
          <w:w w:val="100"/>
          <w:position w:val="0"/>
          <w:sz w:val="22"/>
          <w:szCs w:val="22"/>
        </w:rPr>
        <w:t>12</w:t>
      </w:r>
      <w:r>
        <w:rPr>
          <w:color w:val="000000"/>
          <w:spacing w:val="0"/>
          <w:w w:val="100"/>
          <w:position w:val="0"/>
        </w:rPr>
        <w:t>点之前到达酒店，但是酒店没有为客人保留房间，乙方应承担因此对甲方造</w:t>
      </w:r>
      <w:r>
        <w:rPr>
          <w:rFonts w:hint="eastAsia"/>
          <w:color w:val="000000"/>
          <w:spacing w:val="0"/>
          <w:w w:val="100"/>
          <w:position w:val="0"/>
          <w:lang w:eastAsia="zh-CN"/>
        </w:rPr>
        <w:t>成的所有损失。</w:t>
      </w:r>
    </w:p>
    <w:p>
      <w:pPr>
        <w:pStyle w:val="13"/>
        <w:keepNext w:val="0"/>
        <w:keepLines w:val="0"/>
        <w:widowControl w:val="0"/>
        <w:numPr>
          <w:ilvl w:val="0"/>
          <w:numId w:val="3"/>
        </w:numPr>
        <w:shd w:val="clear" w:color="auto" w:fill="auto"/>
        <w:tabs>
          <w:tab w:val="left" w:pos="344"/>
        </w:tabs>
        <w:bidi w:val="0"/>
        <w:spacing w:before="0" w:after="100" w:line="403" w:lineRule="exact"/>
        <w:ind w:left="0" w:right="0" w:firstLine="0"/>
        <w:jc w:val="left"/>
      </w:pPr>
      <w:bookmarkStart w:id="10" w:name="bookmark14"/>
      <w:bookmarkEnd w:id="10"/>
      <w:r>
        <w:rPr>
          <w:rFonts w:hint="eastAsia"/>
          <w:b/>
          <w:bCs/>
          <w:color w:val="000000"/>
          <w:spacing w:val="0"/>
          <w:w w:val="100"/>
          <w:position w:val="0"/>
          <w:lang w:eastAsia="zh-CN"/>
        </w:rPr>
        <w:t>关于</w:t>
      </w:r>
      <w:r>
        <w:rPr>
          <w:b/>
          <w:bCs/>
          <w:color w:val="000000"/>
          <w:spacing w:val="0"/>
          <w:w w:val="100"/>
          <w:position w:val="0"/>
        </w:rPr>
        <w:t>实时</w:t>
      </w:r>
      <w:r>
        <w:rPr>
          <w:rFonts w:hint="eastAsia"/>
          <w:b/>
          <w:bCs/>
          <w:color w:val="000000"/>
          <w:spacing w:val="0"/>
          <w:w w:val="100"/>
          <w:position w:val="0"/>
          <w:lang w:eastAsia="zh-CN"/>
        </w:rPr>
        <w:t>库存</w:t>
      </w:r>
      <w:r>
        <w:rPr>
          <w:b/>
          <w:bCs/>
          <w:color w:val="000000"/>
          <w:spacing w:val="0"/>
          <w:w w:val="100"/>
          <w:position w:val="0"/>
        </w:rPr>
        <w:t>房(</w:t>
      </w:r>
      <w:r>
        <w:rPr>
          <w:rFonts w:ascii="Times New Roman" w:hAnsi="Times New Roman" w:eastAsia="Times New Roman" w:cs="Times New Roman"/>
          <w:b/>
          <w:bCs/>
          <w:color w:val="000000"/>
          <w:spacing w:val="0"/>
          <w:w w:val="100"/>
          <w:position w:val="0"/>
          <w:sz w:val="24"/>
          <w:szCs w:val="24"/>
          <w:lang w:val="en-US" w:eastAsia="en-US" w:bidi="en-US"/>
        </w:rPr>
        <w:t>allotment</w:t>
      </w:r>
      <w:r>
        <w:rPr>
          <w:rFonts w:ascii="Times New Roman" w:hAnsi="Times New Roman" w:eastAsia="Times New Roman" w:cs="Times New Roman"/>
          <w:b/>
          <w:bCs/>
          <w:color w:val="000000"/>
          <w:spacing w:val="0"/>
          <w:w w:val="100"/>
          <w:position w:val="0"/>
          <w:sz w:val="24"/>
          <w:szCs w:val="24"/>
        </w:rPr>
        <w:t>)</w:t>
      </w:r>
      <w:r>
        <w:rPr>
          <w:b/>
          <w:bCs/>
          <w:color w:val="000000"/>
          <w:spacing w:val="0"/>
          <w:w w:val="100"/>
          <w:position w:val="0"/>
        </w:rPr>
        <w:t>订单的确</w:t>
      </w:r>
      <w:r>
        <w:rPr>
          <w:rFonts w:hint="eastAsia"/>
          <w:b/>
          <w:bCs/>
          <w:color w:val="000000"/>
          <w:spacing w:val="0"/>
          <w:w w:val="100"/>
          <w:position w:val="0"/>
          <w:lang w:eastAsia="zh-CN"/>
        </w:rPr>
        <w:t>认条款</w:t>
      </w:r>
    </w:p>
    <w:p>
      <w:pPr>
        <w:pStyle w:val="13"/>
        <w:keepNext w:val="0"/>
        <w:keepLines w:val="0"/>
        <w:widowControl w:val="0"/>
        <w:shd w:val="clear" w:color="auto" w:fill="auto"/>
        <w:bidi w:val="0"/>
        <w:spacing w:before="0" w:after="100" w:line="382" w:lineRule="exact"/>
        <w:ind w:left="0" w:right="0" w:firstLine="0"/>
        <w:jc w:val="left"/>
        <w:rPr>
          <w:color w:val="000000"/>
          <w:spacing w:val="0"/>
          <w:w w:val="100"/>
          <w:position w:val="0"/>
        </w:rPr>
      </w:pPr>
    </w:p>
    <w:p>
      <w:pPr>
        <w:pStyle w:val="13"/>
        <w:keepNext w:val="0"/>
        <w:keepLines w:val="0"/>
        <w:widowControl w:val="0"/>
        <w:shd w:val="clear" w:color="auto" w:fill="auto"/>
        <w:bidi w:val="0"/>
        <w:spacing w:before="0" w:after="100" w:line="382" w:lineRule="exact"/>
        <w:ind w:left="0" w:right="0" w:firstLine="0"/>
        <w:jc w:val="left"/>
      </w:pPr>
      <w:r>
        <w:rPr>
          <w:color w:val="000000"/>
          <w:spacing w:val="0"/>
          <w:w w:val="100"/>
          <w:position w:val="0"/>
        </w:rPr>
        <w:t>乙方提供的实时库存房一旦被客户预订成功</w:t>
      </w:r>
      <w:r>
        <w:rPr>
          <w:color w:val="000000"/>
          <w:spacing w:val="0"/>
          <w:w w:val="100"/>
          <w:position w:val="0"/>
          <w:lang w:val="en-US" w:eastAsia="en-US" w:bidi="en-US"/>
        </w:rPr>
        <w:t>,</w:t>
      </w:r>
      <w:r>
        <w:rPr>
          <w:color w:val="000000"/>
          <w:spacing w:val="0"/>
          <w:w w:val="100"/>
          <w:position w:val="0"/>
        </w:rPr>
        <w:t>视同乙方已确认订</w:t>
      </w:r>
      <w:r>
        <w:rPr>
          <w:color w:val="000000"/>
          <w:spacing w:val="0"/>
          <w:w w:val="100"/>
          <w:position w:val="0"/>
          <w:lang w:val="zh-CN" w:eastAsia="zh-CN" w:bidi="zh-CN"/>
        </w:rPr>
        <w:t>单</w:t>
      </w:r>
      <w:r>
        <w:rPr>
          <w:rFonts w:hint="eastAsia"/>
          <w:color w:val="000000"/>
          <w:spacing w:val="0"/>
          <w:w w:val="100"/>
          <w:position w:val="0"/>
          <w:lang w:val="zh-CN" w:eastAsia="zh-CN" w:bidi="zh-CN"/>
        </w:rPr>
        <w:t>，</w:t>
      </w:r>
      <w:r>
        <w:rPr>
          <w:color w:val="000000"/>
          <w:spacing w:val="0"/>
          <w:w w:val="100"/>
          <w:position w:val="0"/>
          <w:lang w:val="zh-CN" w:eastAsia="zh-CN" w:bidi="zh-CN"/>
        </w:rPr>
        <w:t>确认</w:t>
      </w:r>
      <w:r>
        <w:rPr>
          <w:color w:val="000000"/>
          <w:spacing w:val="0"/>
          <w:w w:val="100"/>
          <w:position w:val="0"/>
        </w:rPr>
        <w:t xml:space="preserve">方法参照本合同第 </w:t>
      </w:r>
      <w:r>
        <w:rPr>
          <w:color w:val="000000"/>
          <w:spacing w:val="0"/>
          <w:w w:val="100"/>
          <w:position w:val="0"/>
          <w:sz w:val="22"/>
          <w:szCs w:val="22"/>
          <w:lang w:val="en-US" w:eastAsia="en-US" w:bidi="en-US"/>
        </w:rPr>
        <w:t xml:space="preserve">3.1-3.6 </w:t>
      </w:r>
      <w:r>
        <w:rPr>
          <w:color w:val="000000"/>
          <w:spacing w:val="0"/>
          <w:w w:val="100"/>
          <w:position w:val="0"/>
        </w:rPr>
        <w:t>条。</w:t>
      </w:r>
    </w:p>
    <w:p>
      <w:pPr>
        <w:pStyle w:val="13"/>
        <w:keepNext w:val="0"/>
        <w:keepLines w:val="0"/>
        <w:widowControl w:val="0"/>
        <w:numPr>
          <w:ilvl w:val="0"/>
          <w:numId w:val="3"/>
        </w:numPr>
        <w:shd w:val="clear" w:color="auto" w:fill="auto"/>
        <w:tabs>
          <w:tab w:val="left" w:pos="366"/>
        </w:tabs>
        <w:bidi w:val="0"/>
        <w:spacing w:before="0" w:line="403" w:lineRule="exact"/>
        <w:ind w:left="0" w:right="0" w:firstLine="0"/>
        <w:jc w:val="left"/>
      </w:pPr>
      <w:bookmarkStart w:id="11" w:name="bookmark15"/>
      <w:bookmarkEnd w:id="11"/>
      <w:r>
        <w:rPr>
          <w:b/>
          <w:bCs/>
          <w:color w:val="000000"/>
          <w:spacing w:val="0"/>
          <w:w w:val="100"/>
          <w:position w:val="0"/>
        </w:rPr>
        <w:t>乙方使用甲方</w:t>
      </w:r>
      <w:r>
        <w:rPr>
          <w:rFonts w:ascii="Times New Roman" w:hAnsi="Times New Roman" w:eastAsia="Times New Roman" w:cs="Times New Roman"/>
          <w:b/>
          <w:bCs/>
          <w:color w:val="000000"/>
          <w:spacing w:val="0"/>
          <w:w w:val="100"/>
          <w:position w:val="0"/>
          <w:sz w:val="24"/>
          <w:szCs w:val="24"/>
          <w:lang w:val="en-US" w:eastAsia="en-US" w:bidi="en-US"/>
        </w:rPr>
        <w:t>Ebooking</w:t>
      </w:r>
      <w:r>
        <w:rPr>
          <w:b/>
          <w:bCs/>
          <w:color w:val="000000"/>
          <w:spacing w:val="0"/>
          <w:w w:val="100"/>
          <w:position w:val="0"/>
        </w:rPr>
        <w:t>系统上架销售的规则：</w:t>
      </w:r>
    </w:p>
    <w:p>
      <w:pPr>
        <w:spacing w:before="97"/>
        <w:ind w:firstLine="420"/>
        <w:rPr>
          <w:color w:val="000000"/>
          <w:spacing w:val="0"/>
          <w:w w:val="100"/>
          <w:position w:val="0"/>
        </w:rPr>
      </w:pPr>
    </w:p>
    <w:p>
      <w:pPr>
        <w:pStyle w:val="13"/>
        <w:keepNext w:val="0"/>
        <w:keepLines w:val="0"/>
        <w:widowControl w:val="0"/>
        <w:shd w:val="clear" w:color="auto" w:fill="auto"/>
        <w:bidi w:val="0"/>
        <w:spacing w:before="0" w:after="160" w:line="403" w:lineRule="exact"/>
        <w:ind w:left="0" w:right="0" w:firstLine="0"/>
        <w:jc w:val="left"/>
      </w:pPr>
      <w:r>
        <w:rPr>
          <w:color w:val="000000"/>
          <w:spacing w:val="0"/>
          <w:w w:val="100"/>
          <w:position w:val="0"/>
          <w:sz w:val="22"/>
          <w:szCs w:val="22"/>
          <w:lang w:val="en-US" w:eastAsia="en-US" w:bidi="en-US"/>
        </w:rPr>
        <w:t>5.1</w:t>
      </w:r>
      <w:r>
        <w:rPr>
          <w:color w:val="000000"/>
          <w:spacing w:val="0"/>
          <w:w w:val="100"/>
          <w:position w:val="0"/>
        </w:rPr>
        <w:t>甲方可向乙方提供可用于录入酒店库存、价格等产品信息并进行销售的</w:t>
      </w:r>
      <w:r>
        <w:rPr>
          <w:color w:val="000000"/>
          <w:spacing w:val="0"/>
          <w:w w:val="100"/>
          <w:position w:val="0"/>
          <w:sz w:val="22"/>
          <w:szCs w:val="22"/>
          <w:lang w:val="en-US" w:eastAsia="en-US" w:bidi="en-US"/>
        </w:rPr>
        <w:t xml:space="preserve">Ebooking </w:t>
      </w:r>
      <w:r>
        <w:rPr>
          <w:color w:val="000000"/>
          <w:spacing w:val="0"/>
          <w:w w:val="100"/>
          <w:position w:val="0"/>
        </w:rPr>
        <w:t>上架平台，甲方应确保乙方能够正常登录和使用</w:t>
      </w:r>
      <w:r>
        <w:rPr>
          <w:color w:val="000000"/>
          <w:spacing w:val="0"/>
          <w:w w:val="100"/>
          <w:position w:val="0"/>
          <w:sz w:val="22"/>
          <w:szCs w:val="22"/>
          <w:lang w:val="en-US" w:eastAsia="en-US" w:bidi="en-US"/>
        </w:rPr>
        <w:t>Ebooking</w:t>
      </w:r>
      <w:r>
        <w:rPr>
          <w:color w:val="000000"/>
          <w:spacing w:val="0"/>
          <w:w w:val="100"/>
          <w:position w:val="0"/>
        </w:rPr>
        <w:t>平台。</w:t>
      </w:r>
    </w:p>
    <w:p>
      <w:pPr>
        <w:pStyle w:val="13"/>
        <w:keepNext w:val="0"/>
        <w:keepLines w:val="0"/>
        <w:widowControl w:val="0"/>
        <w:shd w:val="clear" w:color="auto" w:fill="auto"/>
        <w:bidi w:val="0"/>
        <w:spacing w:before="0" w:line="418" w:lineRule="exact"/>
        <w:ind w:left="0" w:right="0" w:firstLine="0"/>
        <w:jc w:val="left"/>
        <w:rPr>
          <w:color w:val="000000"/>
          <w:spacing w:val="0"/>
          <w:w w:val="100"/>
          <w:position w:val="0"/>
        </w:rPr>
      </w:pPr>
      <w:r>
        <w:rPr>
          <w:color w:val="000000"/>
          <w:spacing w:val="0"/>
          <w:w w:val="100"/>
          <w:position w:val="0"/>
          <w:sz w:val="22"/>
          <w:szCs w:val="22"/>
          <w:lang w:val="en-US" w:eastAsia="en-US" w:bidi="en-US"/>
        </w:rPr>
        <w:t>5.2</w:t>
      </w:r>
      <w:r>
        <w:rPr>
          <w:color w:val="000000"/>
          <w:spacing w:val="0"/>
          <w:w w:val="100"/>
          <w:position w:val="0"/>
        </w:rPr>
        <w:t>乙方应基于自身酒店房间价格及酒店库存的实际情况录入房价及库存，任何由于乙方操作失误造成的损失，由乙方承担。</w:t>
      </w:r>
    </w:p>
    <w:p>
      <w:pPr>
        <w:pStyle w:val="13"/>
        <w:keepNext w:val="0"/>
        <w:keepLines w:val="0"/>
        <w:widowControl w:val="0"/>
        <w:shd w:val="clear" w:color="auto" w:fill="auto"/>
        <w:bidi w:val="0"/>
        <w:spacing w:before="0" w:line="418" w:lineRule="exact"/>
        <w:ind w:left="0" w:right="0" w:firstLine="0"/>
        <w:jc w:val="left"/>
        <w:rPr>
          <w:color w:val="000000"/>
          <w:spacing w:val="0"/>
          <w:w w:val="100"/>
          <w:position w:val="0"/>
        </w:rPr>
      </w:pPr>
    </w:p>
    <w:p>
      <w:pPr>
        <w:pStyle w:val="13"/>
        <w:keepNext w:val="0"/>
        <w:keepLines w:val="0"/>
        <w:widowControl w:val="0"/>
        <w:shd w:val="clear" w:color="auto" w:fill="auto"/>
        <w:bidi w:val="0"/>
        <w:spacing w:before="0" w:after="180" w:line="403" w:lineRule="exact"/>
        <w:ind w:left="0" w:right="0" w:firstLine="0"/>
        <w:jc w:val="left"/>
      </w:pPr>
      <w:r>
        <w:rPr>
          <w:color w:val="000000"/>
          <w:spacing w:val="0"/>
          <w:w w:val="100"/>
          <w:position w:val="0"/>
          <w:sz w:val="22"/>
          <w:szCs w:val="22"/>
          <w:lang w:val="en-US" w:eastAsia="en-US" w:bidi="en-US"/>
        </w:rPr>
        <w:t>5.3</w:t>
      </w:r>
      <w:r>
        <w:rPr>
          <w:color w:val="000000"/>
          <w:spacing w:val="0"/>
          <w:w w:val="100"/>
          <w:position w:val="0"/>
        </w:rPr>
        <w:t>乙方使用甲方</w:t>
      </w:r>
      <w:r>
        <w:rPr>
          <w:color w:val="000000"/>
          <w:spacing w:val="0"/>
          <w:w w:val="100"/>
          <w:position w:val="0"/>
          <w:sz w:val="22"/>
          <w:szCs w:val="22"/>
          <w:lang w:val="en-US" w:eastAsia="en-US" w:bidi="en-US"/>
        </w:rPr>
        <w:t>Ebooking</w:t>
      </w:r>
      <w:r>
        <w:rPr>
          <w:color w:val="000000"/>
          <w:spacing w:val="0"/>
          <w:w w:val="100"/>
          <w:position w:val="0"/>
        </w:rPr>
        <w:t>上架平台销售时，订单确认规则参照本合同</w:t>
      </w:r>
      <w:r>
        <w:rPr>
          <w:color w:val="000000"/>
          <w:spacing w:val="0"/>
          <w:w w:val="100"/>
          <w:position w:val="0"/>
          <w:sz w:val="22"/>
          <w:szCs w:val="22"/>
          <w:lang w:val="en-US" w:eastAsia="en-US" w:bidi="en-US"/>
        </w:rPr>
        <w:t>3-4</w:t>
      </w:r>
      <w:r>
        <w:rPr>
          <w:color w:val="000000"/>
          <w:spacing w:val="0"/>
          <w:w w:val="100"/>
          <w:position w:val="0"/>
        </w:rPr>
        <w:t>条。</w:t>
      </w:r>
    </w:p>
    <w:p>
      <w:pPr>
        <w:pStyle w:val="13"/>
        <w:keepNext w:val="0"/>
        <w:keepLines w:val="0"/>
        <w:widowControl w:val="0"/>
        <w:shd w:val="clear" w:color="auto" w:fill="auto"/>
        <w:bidi w:val="0"/>
        <w:spacing w:before="0" w:after="180" w:line="403" w:lineRule="exact"/>
        <w:ind w:left="0" w:right="0" w:firstLine="0"/>
        <w:jc w:val="left"/>
      </w:pPr>
      <w:r>
        <w:rPr>
          <w:color w:val="000000"/>
          <w:spacing w:val="0"/>
          <w:w w:val="100"/>
          <w:position w:val="0"/>
          <w:sz w:val="22"/>
          <w:szCs w:val="22"/>
          <w:lang w:val="en-US" w:eastAsia="en-US" w:bidi="en-US"/>
        </w:rPr>
        <w:t>5.4</w:t>
      </w:r>
      <w:r>
        <w:rPr>
          <w:color w:val="000000"/>
          <w:spacing w:val="0"/>
          <w:w w:val="100"/>
          <w:position w:val="0"/>
        </w:rPr>
        <w:t>乙方须按照</w:t>
      </w:r>
      <w:r>
        <w:rPr>
          <w:color w:val="000000"/>
          <w:spacing w:val="0"/>
          <w:w w:val="100"/>
          <w:position w:val="0"/>
          <w:sz w:val="22"/>
          <w:szCs w:val="22"/>
          <w:lang w:val="en-US" w:eastAsia="en-US" w:bidi="en-US"/>
        </w:rPr>
        <w:t>3-4</w:t>
      </w:r>
      <w:r>
        <w:rPr>
          <w:color w:val="000000"/>
          <w:spacing w:val="0"/>
          <w:w w:val="100"/>
          <w:position w:val="0"/>
        </w:rPr>
        <w:t>的确认条款,及时确认订单并在甲方</w:t>
      </w:r>
      <w:r>
        <w:rPr>
          <w:color w:val="000000"/>
          <w:spacing w:val="0"/>
          <w:w w:val="100"/>
          <w:position w:val="0"/>
          <w:sz w:val="22"/>
          <w:szCs w:val="22"/>
          <w:lang w:val="en-US" w:eastAsia="en-US" w:bidi="en-US"/>
        </w:rPr>
        <w:t>Ebooking</w:t>
      </w:r>
      <w:r>
        <w:rPr>
          <w:color w:val="000000"/>
          <w:spacing w:val="0"/>
          <w:w w:val="100"/>
          <w:position w:val="0"/>
        </w:rPr>
        <w:t>系统录入确认号，由于供应商不能及时在系统录入确认号造成的损失</w:t>
      </w:r>
      <w:r>
        <w:rPr>
          <w:rFonts w:hint="eastAsia"/>
          <w:color w:val="000000"/>
          <w:spacing w:val="0"/>
          <w:w w:val="100"/>
          <w:position w:val="0"/>
          <w:lang w:eastAsia="zh-CN"/>
        </w:rPr>
        <w:t>由</w:t>
      </w:r>
      <w:r>
        <w:rPr>
          <w:color w:val="000000"/>
          <w:spacing w:val="0"/>
          <w:w w:val="100"/>
          <w:position w:val="0"/>
        </w:rPr>
        <w:t>供应商负责。</w:t>
      </w:r>
    </w:p>
    <w:p>
      <w:pPr>
        <w:pStyle w:val="13"/>
        <w:keepNext w:val="0"/>
        <w:keepLines w:val="0"/>
        <w:widowControl w:val="0"/>
        <w:numPr>
          <w:ilvl w:val="1"/>
          <w:numId w:val="3"/>
        </w:numPr>
        <w:shd w:val="clear" w:color="auto" w:fill="auto"/>
        <w:tabs>
          <w:tab w:val="left" w:pos="482"/>
        </w:tabs>
        <w:bidi w:val="0"/>
        <w:spacing w:before="0" w:after="180" w:line="403" w:lineRule="exact"/>
        <w:ind w:left="0" w:right="0" w:firstLine="0"/>
        <w:jc w:val="left"/>
      </w:pPr>
      <w:bookmarkStart w:id="12" w:name="bookmark16"/>
      <w:bookmarkEnd w:id="12"/>
      <w:r>
        <w:rPr>
          <w:rFonts w:hint="eastAsia"/>
          <w:color w:val="000000"/>
          <w:spacing w:val="0"/>
          <w:w w:val="100"/>
          <w:position w:val="0"/>
          <w:lang w:eastAsia="zh-CN"/>
        </w:rPr>
        <w:t>二次确认产</w:t>
      </w:r>
      <w:r>
        <w:rPr>
          <w:color w:val="000000"/>
          <w:spacing w:val="0"/>
          <w:w w:val="100"/>
          <w:position w:val="0"/>
        </w:rPr>
        <w:t>品及订单确认规则：</w:t>
      </w:r>
    </w:p>
    <w:p>
      <w:pPr>
        <w:pStyle w:val="13"/>
        <w:keepNext w:val="0"/>
        <w:keepLines w:val="0"/>
        <w:widowControl w:val="0"/>
        <w:shd w:val="clear" w:color="auto" w:fill="auto"/>
        <w:bidi w:val="0"/>
        <w:spacing w:before="0" w:after="180" w:line="401" w:lineRule="exact"/>
        <w:ind w:left="0" w:right="0" w:firstLine="0"/>
        <w:jc w:val="left"/>
      </w:pPr>
      <w:r>
        <w:rPr>
          <w:color w:val="000000"/>
          <w:spacing w:val="0"/>
          <w:w w:val="100"/>
          <w:position w:val="0"/>
          <w:sz w:val="22"/>
          <w:szCs w:val="22"/>
          <w:lang w:val="en-US" w:eastAsia="en-US" w:bidi="en-US"/>
        </w:rPr>
        <w:t>5.5.1</w:t>
      </w:r>
      <w:r>
        <w:rPr>
          <w:color w:val="000000"/>
          <w:spacing w:val="0"/>
          <w:w w:val="100"/>
          <w:position w:val="0"/>
        </w:rPr>
        <w:t>乙方上架二次确认产品并获得订单时，须及时在系统操作确认或拒单:当天房订单须在</w:t>
      </w:r>
      <w:r>
        <w:rPr>
          <w:color w:val="000000"/>
          <w:spacing w:val="0"/>
          <w:w w:val="100"/>
          <w:position w:val="0"/>
          <w:sz w:val="22"/>
          <w:szCs w:val="22"/>
        </w:rPr>
        <w:t>30</w:t>
      </w:r>
      <w:r>
        <w:rPr>
          <w:color w:val="000000"/>
          <w:spacing w:val="0"/>
          <w:w w:val="100"/>
          <w:position w:val="0"/>
        </w:rPr>
        <w:t>分钟以内在甲方系统操作确认，并在</w:t>
      </w:r>
      <w:r>
        <w:rPr>
          <w:color w:val="000000"/>
          <w:spacing w:val="0"/>
          <w:w w:val="100"/>
          <w:position w:val="0"/>
          <w:sz w:val="22"/>
          <w:szCs w:val="22"/>
        </w:rPr>
        <w:t>1</w:t>
      </w:r>
      <w:r>
        <w:rPr>
          <w:color w:val="000000"/>
          <w:spacing w:val="0"/>
          <w:w w:val="100"/>
          <w:position w:val="0"/>
        </w:rPr>
        <w:t xml:space="preserve">小时之内提供酒店确认号；如超过 </w:t>
      </w:r>
      <w:r>
        <w:rPr>
          <w:color w:val="000000"/>
          <w:spacing w:val="0"/>
          <w:w w:val="100"/>
          <w:position w:val="0"/>
          <w:sz w:val="22"/>
          <w:szCs w:val="22"/>
        </w:rPr>
        <w:t>30</w:t>
      </w:r>
      <w:r>
        <w:rPr>
          <w:color w:val="000000"/>
          <w:spacing w:val="0"/>
          <w:w w:val="100"/>
          <w:position w:val="0"/>
        </w:rPr>
        <w:t>分钟，则自动视为拒</w:t>
      </w:r>
      <w:r>
        <w:rPr>
          <w:rFonts w:hint="eastAsia"/>
          <w:color w:val="000000"/>
          <w:spacing w:val="0"/>
          <w:w w:val="100"/>
          <w:position w:val="0"/>
          <w:lang w:eastAsia="zh-CN"/>
        </w:rPr>
        <w:t>单</w:t>
      </w:r>
      <w:r>
        <w:rPr>
          <w:color w:val="000000"/>
          <w:spacing w:val="0"/>
          <w:w w:val="100"/>
          <w:position w:val="0"/>
        </w:rPr>
        <w:t>；隔天房订单，须在</w:t>
      </w:r>
      <w:r>
        <w:rPr>
          <w:color w:val="000000"/>
          <w:spacing w:val="0"/>
          <w:w w:val="100"/>
          <w:position w:val="0"/>
          <w:sz w:val="22"/>
          <w:szCs w:val="22"/>
        </w:rPr>
        <w:t>2</w:t>
      </w:r>
      <w:r>
        <w:rPr>
          <w:color w:val="000000"/>
          <w:spacing w:val="0"/>
          <w:w w:val="100"/>
          <w:position w:val="0"/>
        </w:rPr>
        <w:t>小时内在甲方系统操作确认并在</w:t>
      </w:r>
      <w:r>
        <w:rPr>
          <w:color w:val="000000"/>
          <w:spacing w:val="0"/>
          <w:w w:val="100"/>
          <w:position w:val="0"/>
          <w:sz w:val="22"/>
          <w:szCs w:val="22"/>
        </w:rPr>
        <w:t xml:space="preserve">12 </w:t>
      </w:r>
      <w:r>
        <w:rPr>
          <w:color w:val="000000"/>
          <w:spacing w:val="0"/>
          <w:w w:val="100"/>
          <w:position w:val="0"/>
        </w:rPr>
        <w:t>小时之内在甲方系统录入酒店确认号。</w:t>
      </w:r>
    </w:p>
    <w:p>
      <w:pPr>
        <w:pStyle w:val="13"/>
        <w:keepNext w:val="0"/>
        <w:keepLines w:val="0"/>
        <w:widowControl w:val="0"/>
        <w:shd w:val="clear" w:color="auto" w:fill="auto"/>
        <w:bidi w:val="0"/>
        <w:spacing w:before="0" w:after="180" w:line="425" w:lineRule="exact"/>
        <w:ind w:left="0" w:right="0" w:firstLine="0"/>
        <w:jc w:val="left"/>
      </w:pPr>
      <w:r>
        <w:rPr>
          <w:color w:val="000000"/>
          <w:spacing w:val="0"/>
          <w:w w:val="100"/>
          <w:position w:val="0"/>
          <w:sz w:val="22"/>
          <w:szCs w:val="22"/>
          <w:lang w:val="en-US" w:eastAsia="en-US" w:bidi="en-US"/>
        </w:rPr>
        <w:t>5.5.2</w:t>
      </w:r>
      <w:r>
        <w:rPr>
          <w:color w:val="000000"/>
          <w:spacing w:val="0"/>
          <w:w w:val="100"/>
          <w:position w:val="0"/>
        </w:rPr>
        <w:t>甲方每半个月统计一次乙方的二次确认订单拒单率,当拒单率超过</w:t>
      </w:r>
      <w:r>
        <w:rPr>
          <w:color w:val="000000"/>
          <w:spacing w:val="0"/>
          <w:w w:val="100"/>
          <w:position w:val="0"/>
          <w:sz w:val="22"/>
          <w:szCs w:val="22"/>
        </w:rPr>
        <w:t>30%</w:t>
      </w:r>
      <w:r>
        <w:rPr>
          <w:color w:val="000000"/>
          <w:spacing w:val="0"/>
          <w:w w:val="100"/>
          <w:position w:val="0"/>
        </w:rPr>
        <w:t>时，甲方有权下线乙方的二</w:t>
      </w:r>
      <w:r>
        <w:rPr>
          <w:rFonts w:hint="eastAsia"/>
          <w:color w:val="000000"/>
          <w:spacing w:val="0"/>
          <w:w w:val="100"/>
          <w:position w:val="0"/>
          <w:lang w:val="en-US" w:eastAsia="zh-Hans"/>
        </w:rPr>
        <w:t>次</w:t>
      </w:r>
      <w:r>
        <w:rPr>
          <w:color w:val="000000"/>
          <w:spacing w:val="0"/>
          <w:w w:val="100"/>
          <w:position w:val="0"/>
        </w:rPr>
        <w:t>确认产品。</w:t>
      </w:r>
    </w:p>
    <w:p>
      <w:pPr>
        <w:pStyle w:val="12"/>
        <w:keepNext/>
        <w:keepLines/>
        <w:widowControl w:val="0"/>
        <w:shd w:val="clear" w:color="auto" w:fill="auto"/>
        <w:bidi w:val="0"/>
        <w:spacing w:before="0" w:after="60" w:line="403" w:lineRule="exact"/>
        <w:ind w:left="0" w:right="0" w:firstLine="0"/>
        <w:jc w:val="left"/>
        <w:rPr>
          <w:rFonts w:hint="eastAsia" w:eastAsia="宋体"/>
          <w:lang w:eastAsia="zh-CN"/>
        </w:rPr>
      </w:pPr>
      <w:bookmarkStart w:id="13" w:name="bookmark18"/>
      <w:bookmarkStart w:id="14" w:name="bookmark19"/>
      <w:bookmarkStart w:id="15" w:name="bookmark17"/>
      <w:r>
        <w:rPr>
          <w:rFonts w:ascii="Times New Roman" w:hAnsi="Times New Roman" w:eastAsia="Times New Roman" w:cs="Times New Roman"/>
          <w:color w:val="000000"/>
          <w:spacing w:val="0"/>
          <w:w w:val="100"/>
          <w:position w:val="0"/>
          <w:sz w:val="24"/>
          <w:szCs w:val="24"/>
        </w:rPr>
        <w:t>6</w:t>
      </w:r>
      <w:r>
        <w:rPr>
          <w:rFonts w:hint="eastAsia" w:ascii="Times New Roman" w:hAnsi="Times New Roman" w:cs="Times New Roman"/>
          <w:color w:val="000000"/>
          <w:spacing w:val="0"/>
          <w:w w:val="100"/>
          <w:position w:val="0"/>
          <w:sz w:val="24"/>
          <w:szCs w:val="24"/>
          <w:lang w:val="en-US" w:eastAsia="zh-CN"/>
        </w:rPr>
        <w:t>.</w:t>
      </w:r>
      <w:r>
        <w:rPr>
          <w:rFonts w:hint="eastAsia" w:ascii="Times New Roman" w:hAnsi="Times New Roman" w:cs="Times New Roman"/>
          <w:color w:val="000000"/>
          <w:spacing w:val="0"/>
          <w:w w:val="100"/>
          <w:position w:val="0"/>
          <w:sz w:val="20"/>
          <w:szCs w:val="20"/>
          <w:lang w:eastAsia="zh-CN"/>
        </w:rPr>
        <w:t>关于</w:t>
      </w:r>
      <w:r>
        <w:rPr>
          <w:color w:val="000000"/>
          <w:spacing w:val="0"/>
          <w:w w:val="100"/>
          <w:position w:val="0"/>
        </w:rPr>
        <w:t>不可抗力及免责</w:t>
      </w:r>
      <w:bookmarkEnd w:id="13"/>
      <w:bookmarkEnd w:id="14"/>
      <w:bookmarkEnd w:id="15"/>
      <w:r>
        <w:rPr>
          <w:rFonts w:hint="eastAsia"/>
          <w:color w:val="000000"/>
          <w:spacing w:val="0"/>
          <w:w w:val="100"/>
          <w:position w:val="0"/>
          <w:lang w:eastAsia="zh-CN"/>
        </w:rPr>
        <w:t>条款</w:t>
      </w:r>
    </w:p>
    <w:p>
      <w:pPr>
        <w:pStyle w:val="13"/>
        <w:keepNext w:val="0"/>
        <w:keepLines w:val="0"/>
        <w:widowControl w:val="0"/>
        <w:shd w:val="clear" w:color="auto" w:fill="auto"/>
        <w:bidi w:val="0"/>
        <w:spacing w:before="0" w:after="60" w:line="403" w:lineRule="exact"/>
        <w:ind w:left="0" w:right="0" w:firstLine="0"/>
        <w:jc w:val="left"/>
        <w:rPr>
          <w:color w:val="000000"/>
          <w:spacing w:val="0"/>
          <w:w w:val="100"/>
          <w:position w:val="0"/>
        </w:rPr>
      </w:pPr>
      <w:r>
        <w:rPr>
          <w:color w:val="000000"/>
          <w:spacing w:val="0"/>
          <w:w w:val="100"/>
          <w:position w:val="0"/>
          <w:sz w:val="22"/>
          <w:szCs w:val="22"/>
          <w:lang w:val="en-US" w:eastAsia="en-US" w:bidi="en-US"/>
        </w:rPr>
        <w:t>6.1</w:t>
      </w:r>
      <w:r>
        <w:rPr>
          <w:color w:val="000000"/>
          <w:spacing w:val="0"/>
          <w:w w:val="100"/>
          <w:position w:val="0"/>
        </w:rPr>
        <w:t>若发生其他客观原因（如酒店装修、停业等）致使无法接受甲方订单，则乙方应至少提前三个工</w:t>
      </w:r>
      <w:r>
        <w:rPr>
          <w:rFonts w:hint="eastAsia"/>
          <w:color w:val="000000"/>
          <w:spacing w:val="0"/>
          <w:w w:val="100"/>
          <w:position w:val="0"/>
          <w:lang w:eastAsia="zh-CN"/>
        </w:rPr>
        <w:t>作</w:t>
      </w:r>
      <w:r>
        <w:rPr>
          <w:color w:val="000000"/>
          <w:spacing w:val="0"/>
          <w:w w:val="100"/>
          <w:position w:val="0"/>
        </w:rPr>
        <w:t>日以电子邮件或书面通知甲方,并且乙方有责任做好</w:t>
      </w:r>
      <w:r>
        <w:rPr>
          <w:rFonts w:hint="eastAsia"/>
          <w:color w:val="000000"/>
          <w:spacing w:val="0"/>
          <w:w w:val="100"/>
          <w:position w:val="0"/>
          <w:lang w:eastAsia="zh-CN"/>
        </w:rPr>
        <w:t>解释</w:t>
      </w:r>
      <w:r>
        <w:rPr>
          <w:color w:val="000000"/>
          <w:spacing w:val="0"/>
          <w:w w:val="100"/>
          <w:position w:val="0"/>
        </w:rPr>
        <w:t>和善后工作,并尽量减少用户损失。</w:t>
      </w:r>
    </w:p>
    <w:p>
      <w:pPr>
        <w:pStyle w:val="13"/>
        <w:keepNext w:val="0"/>
        <w:keepLines w:val="0"/>
        <w:widowControl w:val="0"/>
        <w:shd w:val="clear" w:color="auto" w:fill="auto"/>
        <w:bidi w:val="0"/>
        <w:spacing w:before="0" w:after="60" w:line="403" w:lineRule="exact"/>
        <w:ind w:left="0" w:right="0" w:firstLine="400"/>
        <w:jc w:val="left"/>
        <w:rPr>
          <w:rFonts w:hint="default" w:eastAsia="宋体"/>
          <w:color w:val="000000"/>
          <w:spacing w:val="0"/>
          <w:w w:val="100"/>
          <w:position w:val="0"/>
          <w:lang w:eastAsia="zh-Hans"/>
        </w:rPr>
      </w:pPr>
      <w:r>
        <w:rPr>
          <w:rFonts w:hint="default"/>
          <w:color w:val="000000"/>
          <w:spacing w:val="0"/>
          <w:w w:val="100"/>
          <w:position w:val="0"/>
        </w:rPr>
        <w:t>6</w:t>
      </w:r>
      <w:r>
        <w:rPr>
          <w:rFonts w:hint="eastAsia"/>
          <w:color w:val="000000"/>
          <w:spacing w:val="0"/>
          <w:w w:val="100"/>
          <w:position w:val="0"/>
          <w:lang w:val="en-US" w:eastAsia="zh-Hans"/>
        </w:rPr>
        <w:t>.</w:t>
      </w:r>
      <w:r>
        <w:rPr>
          <w:rFonts w:hint="default"/>
          <w:color w:val="000000"/>
          <w:spacing w:val="0"/>
          <w:w w:val="100"/>
          <w:position w:val="0"/>
          <w:lang w:eastAsia="zh-Hans"/>
        </w:rPr>
        <w:t>2</w:t>
      </w:r>
      <w:r>
        <w:rPr>
          <w:color w:val="000000"/>
          <w:spacing w:val="0"/>
          <w:w w:val="100"/>
          <w:position w:val="0"/>
        </w:rPr>
        <w:t>若发生其他客观原因（如</w:t>
      </w:r>
      <w:r>
        <w:rPr>
          <w:rFonts w:hint="eastAsia"/>
          <w:color w:val="000000"/>
          <w:spacing w:val="0"/>
          <w:w w:val="100"/>
          <w:position w:val="0"/>
          <w:lang w:val="en-US" w:eastAsia="zh-Hans"/>
        </w:rPr>
        <w:t>新冠病毒疫情</w:t>
      </w:r>
      <w:r>
        <w:rPr>
          <w:rFonts w:hint="default"/>
          <w:color w:val="000000"/>
          <w:spacing w:val="0"/>
          <w:w w:val="100"/>
          <w:position w:val="0"/>
          <w:lang w:eastAsia="zh-Hans"/>
        </w:rPr>
        <w:t>、</w:t>
      </w:r>
      <w:r>
        <w:rPr>
          <w:rFonts w:hint="eastAsia"/>
          <w:color w:val="000000"/>
          <w:spacing w:val="0"/>
          <w:w w:val="100"/>
          <w:position w:val="0"/>
          <w:lang w:val="en-US" w:eastAsia="zh-Hans"/>
        </w:rPr>
        <w:t>类似流行病</w:t>
      </w:r>
      <w:r>
        <w:rPr>
          <w:color w:val="000000"/>
          <w:spacing w:val="0"/>
          <w:w w:val="100"/>
          <w:position w:val="0"/>
        </w:rPr>
        <w:t>等）致使</w:t>
      </w:r>
      <w:r>
        <w:rPr>
          <w:rFonts w:hint="eastAsia"/>
          <w:color w:val="000000"/>
          <w:spacing w:val="0"/>
          <w:w w:val="100"/>
          <w:position w:val="0"/>
          <w:lang w:val="en-US" w:eastAsia="zh-Hans"/>
        </w:rPr>
        <w:t>双方已确认的订单无继续履行的可能性和必要性的</w:t>
      </w:r>
      <w:r>
        <w:rPr>
          <w:rFonts w:hint="default"/>
          <w:color w:val="000000"/>
          <w:spacing w:val="0"/>
          <w:w w:val="100"/>
          <w:position w:val="0"/>
          <w:lang w:eastAsia="zh-Hans"/>
        </w:rPr>
        <w:t>，</w:t>
      </w:r>
      <w:r>
        <w:rPr>
          <w:color w:val="000000"/>
          <w:spacing w:val="0"/>
          <w:w w:val="100"/>
          <w:position w:val="0"/>
        </w:rPr>
        <w:t>则</w:t>
      </w:r>
      <w:r>
        <w:rPr>
          <w:rFonts w:hint="eastAsia"/>
          <w:color w:val="000000"/>
          <w:spacing w:val="0"/>
          <w:w w:val="100"/>
          <w:position w:val="0"/>
          <w:lang w:val="en-US" w:eastAsia="zh-Hans"/>
        </w:rPr>
        <w:t>一</w:t>
      </w:r>
      <w:r>
        <w:rPr>
          <w:color w:val="000000"/>
          <w:spacing w:val="0"/>
          <w:w w:val="100"/>
          <w:position w:val="0"/>
        </w:rPr>
        <w:t>方应至少提前</w:t>
      </w:r>
      <w:r>
        <w:rPr>
          <w:rFonts w:hint="default"/>
          <w:color w:val="000000"/>
          <w:spacing w:val="0"/>
          <w:w w:val="100"/>
          <w:position w:val="0"/>
        </w:rPr>
        <w:t xml:space="preserve">  </w:t>
      </w:r>
      <w:r>
        <w:rPr>
          <w:rFonts w:hint="eastAsia"/>
          <w:color w:val="000000"/>
          <w:spacing w:val="0"/>
          <w:w w:val="100"/>
          <w:position w:val="0"/>
          <w:lang w:val="en-US" w:eastAsia="zh-Hans"/>
        </w:rPr>
        <w:t>小时</w:t>
      </w:r>
      <w:r>
        <w:rPr>
          <w:color w:val="000000"/>
          <w:spacing w:val="0"/>
          <w:w w:val="100"/>
          <w:position w:val="0"/>
        </w:rPr>
        <w:t>以电子邮件或书面通知</w:t>
      </w:r>
      <w:r>
        <w:rPr>
          <w:rFonts w:hint="eastAsia"/>
          <w:color w:val="000000"/>
          <w:spacing w:val="0"/>
          <w:w w:val="100"/>
          <w:position w:val="0"/>
          <w:lang w:val="en-US" w:eastAsia="zh-Hans"/>
        </w:rPr>
        <w:t>对</w:t>
      </w:r>
      <w:r>
        <w:rPr>
          <w:color w:val="000000"/>
          <w:spacing w:val="0"/>
          <w:w w:val="100"/>
          <w:position w:val="0"/>
        </w:rPr>
        <w:t>方,</w:t>
      </w:r>
      <w:r>
        <w:rPr>
          <w:rFonts w:hint="eastAsia"/>
          <w:color w:val="000000"/>
          <w:spacing w:val="0"/>
          <w:w w:val="100"/>
          <w:position w:val="0"/>
          <w:lang w:val="en-US" w:eastAsia="zh-Hans"/>
        </w:rPr>
        <w:t>双方均</w:t>
      </w:r>
      <w:r>
        <w:rPr>
          <w:color w:val="000000"/>
          <w:spacing w:val="0"/>
          <w:w w:val="100"/>
          <w:position w:val="0"/>
        </w:rPr>
        <w:t>有责任做好</w:t>
      </w:r>
      <w:r>
        <w:rPr>
          <w:rFonts w:hint="eastAsia"/>
          <w:color w:val="000000"/>
          <w:spacing w:val="0"/>
          <w:w w:val="100"/>
          <w:position w:val="0"/>
          <w:lang w:eastAsia="zh-CN"/>
        </w:rPr>
        <w:t>解释</w:t>
      </w:r>
      <w:r>
        <w:rPr>
          <w:color w:val="000000"/>
          <w:spacing w:val="0"/>
          <w:w w:val="100"/>
          <w:position w:val="0"/>
        </w:rPr>
        <w:t>和善后工作,</w:t>
      </w:r>
      <w:r>
        <w:rPr>
          <w:rFonts w:hint="eastAsia"/>
          <w:color w:val="000000"/>
          <w:spacing w:val="0"/>
          <w:w w:val="100"/>
          <w:position w:val="0"/>
          <w:lang w:val="en-US" w:eastAsia="zh-Hans"/>
        </w:rPr>
        <w:t>退回客户订单房费</w:t>
      </w:r>
      <w:r>
        <w:rPr>
          <w:rFonts w:hint="default"/>
          <w:color w:val="000000"/>
          <w:spacing w:val="0"/>
          <w:w w:val="100"/>
          <w:position w:val="0"/>
          <w:lang w:eastAsia="zh-Hans"/>
        </w:rPr>
        <w:t>，</w:t>
      </w:r>
      <w:r>
        <w:rPr>
          <w:color w:val="000000"/>
          <w:spacing w:val="0"/>
          <w:w w:val="100"/>
          <w:position w:val="0"/>
        </w:rPr>
        <w:t>尽量减少用户损失，</w:t>
      </w:r>
      <w:r>
        <w:rPr>
          <w:rFonts w:hint="eastAsia"/>
          <w:color w:val="000000"/>
          <w:spacing w:val="0"/>
          <w:w w:val="100"/>
          <w:position w:val="0"/>
          <w:lang w:val="en-US" w:eastAsia="zh-Hans"/>
        </w:rPr>
        <w:t>甲乙双方互不承担房费支付及违约赔偿的责任</w:t>
      </w:r>
      <w:r>
        <w:rPr>
          <w:color w:val="000000"/>
          <w:spacing w:val="0"/>
          <w:w w:val="100"/>
          <w:position w:val="0"/>
        </w:rPr>
        <w:t>。</w:t>
      </w:r>
    </w:p>
    <w:p>
      <w:pPr>
        <w:pStyle w:val="13"/>
        <w:keepNext w:val="0"/>
        <w:keepLines w:val="0"/>
        <w:widowControl w:val="0"/>
        <w:shd w:val="clear" w:color="auto" w:fill="auto"/>
        <w:bidi w:val="0"/>
        <w:spacing w:before="0" w:after="0" w:line="407" w:lineRule="exact"/>
        <w:ind w:left="0" w:right="0" w:firstLine="0"/>
        <w:jc w:val="left"/>
        <w:rPr>
          <w:color w:val="000000"/>
          <w:spacing w:val="0"/>
          <w:w w:val="100"/>
          <w:position w:val="0"/>
        </w:rPr>
      </w:pPr>
      <w:r>
        <w:rPr>
          <w:color w:val="000000"/>
          <w:spacing w:val="0"/>
          <w:w w:val="100"/>
          <w:position w:val="0"/>
          <w:sz w:val="22"/>
          <w:szCs w:val="22"/>
          <w:lang w:val="en-US" w:eastAsia="en-US" w:bidi="en-US"/>
        </w:rPr>
        <w:t>6.</w:t>
      </w:r>
      <w:r>
        <w:rPr>
          <w:rFonts w:hint="default"/>
          <w:color w:val="000000"/>
          <w:spacing w:val="0"/>
          <w:w w:val="100"/>
          <w:position w:val="0"/>
          <w:sz w:val="22"/>
          <w:szCs w:val="22"/>
          <w:lang w:eastAsia="en-US" w:bidi="en-US"/>
        </w:rPr>
        <w:t>3</w:t>
      </w:r>
      <w:r>
        <w:rPr>
          <w:color w:val="000000"/>
          <w:spacing w:val="0"/>
          <w:w w:val="100"/>
          <w:position w:val="0"/>
        </w:rPr>
        <w:t>因受不可抗力而不能履行或不能完全履行本合同的</w:t>
      </w:r>
      <w:r>
        <w:rPr>
          <w:color w:val="000000"/>
          <w:spacing w:val="0"/>
          <w:w w:val="100"/>
          <w:position w:val="0"/>
          <w:lang w:val="zh-CN" w:eastAsia="zh-CN" w:bidi="zh-CN"/>
        </w:rPr>
        <w:t>一方可</w:t>
      </w:r>
      <w:r>
        <w:rPr>
          <w:color w:val="000000"/>
          <w:spacing w:val="0"/>
          <w:w w:val="100"/>
          <w:position w:val="0"/>
        </w:rPr>
        <w:t>以部分或全部免除履行其责</w:t>
      </w:r>
    </w:p>
    <w:p>
      <w:pPr>
        <w:pStyle w:val="13"/>
        <w:keepNext w:val="0"/>
        <w:keepLines w:val="0"/>
        <w:widowControl w:val="0"/>
        <w:shd w:val="clear" w:color="auto" w:fill="auto"/>
        <w:bidi w:val="0"/>
        <w:spacing w:before="0" w:after="0" w:line="407" w:lineRule="exact"/>
        <w:ind w:left="0" w:right="0" w:firstLine="0"/>
        <w:jc w:val="left"/>
        <w:rPr>
          <w:color w:val="000000"/>
          <w:spacing w:val="0"/>
          <w:w w:val="100"/>
          <w:position w:val="0"/>
        </w:rPr>
      </w:pPr>
    </w:p>
    <w:p>
      <w:pPr>
        <w:pStyle w:val="13"/>
        <w:keepNext w:val="0"/>
        <w:keepLines w:val="0"/>
        <w:widowControl w:val="0"/>
        <w:shd w:val="clear" w:color="auto" w:fill="auto"/>
        <w:bidi w:val="0"/>
        <w:spacing w:before="0" w:after="0" w:line="407" w:lineRule="exact"/>
        <w:ind w:left="0" w:leftChars="0" w:right="0" w:firstLine="0" w:firstLineChars="0"/>
        <w:jc w:val="left"/>
        <w:rPr>
          <w:rFonts w:hint="eastAsia" w:eastAsia="宋体"/>
          <w:lang w:eastAsia="zh-CN"/>
        </w:rPr>
      </w:pPr>
      <w:r>
        <w:rPr>
          <w:color w:val="000000"/>
          <w:spacing w:val="0"/>
          <w:w w:val="100"/>
          <w:position w:val="0"/>
        </w:rPr>
        <w:t>任。不可抗力是指不能预见、对其发生和后果不能避免且不能克服的事件：</w:t>
      </w:r>
      <w:r>
        <w:rPr>
          <w:color w:val="000000"/>
          <w:spacing w:val="0"/>
          <w:w w:val="100"/>
          <w:position w:val="0"/>
          <w:sz w:val="22"/>
          <w:szCs w:val="22"/>
        </w:rPr>
        <w:t>（</w:t>
      </w:r>
      <w:r>
        <w:rPr>
          <w:rFonts w:hint="eastAsia"/>
          <w:color w:val="000000"/>
          <w:spacing w:val="0"/>
          <w:w w:val="100"/>
          <w:position w:val="0"/>
          <w:sz w:val="22"/>
          <w:szCs w:val="22"/>
          <w:lang w:val="en-US" w:eastAsia="zh-CN"/>
        </w:rPr>
        <w:t>1</w:t>
      </w:r>
      <w:r>
        <w:rPr>
          <w:color w:val="000000"/>
          <w:spacing w:val="0"/>
          <w:w w:val="100"/>
          <w:position w:val="0"/>
          <w:sz w:val="22"/>
          <w:szCs w:val="22"/>
          <w:lang w:val="en-US" w:eastAsia="en-US" w:bidi="en-US"/>
        </w:rPr>
        <w:t>）</w:t>
      </w:r>
      <w:r>
        <w:rPr>
          <w:color w:val="000000"/>
          <w:spacing w:val="0"/>
          <w:w w:val="100"/>
          <w:position w:val="0"/>
        </w:rPr>
        <w:t>自然灾害、如台风、洪水、冰雹、地震、海啸、火灾、旱灾、大雪、山崩；（</w:t>
      </w:r>
      <w:r>
        <w:rPr>
          <w:color w:val="000000"/>
          <w:spacing w:val="0"/>
          <w:w w:val="100"/>
          <w:position w:val="0"/>
          <w:sz w:val="22"/>
          <w:szCs w:val="22"/>
        </w:rPr>
        <w:t>2 ）</w:t>
      </w:r>
      <w:r>
        <w:rPr>
          <w:color w:val="000000"/>
          <w:spacing w:val="0"/>
          <w:w w:val="100"/>
          <w:position w:val="0"/>
        </w:rPr>
        <w:t>政府行为，如征收、</w:t>
      </w:r>
      <w:r>
        <w:rPr>
          <w:rFonts w:hint="eastAsia"/>
          <w:color w:val="000000"/>
          <w:spacing w:val="0"/>
          <w:w w:val="100"/>
          <w:position w:val="0"/>
          <w:lang w:eastAsia="zh-CN"/>
        </w:rPr>
        <w:t>征用</w:t>
      </w:r>
      <w:r>
        <w:rPr>
          <w:color w:val="000000"/>
          <w:spacing w:val="0"/>
          <w:w w:val="100"/>
          <w:position w:val="0"/>
        </w:rPr>
        <w:t>、法令、</w:t>
      </w:r>
      <w:r>
        <w:rPr>
          <w:color w:val="000000"/>
          <w:spacing w:val="0"/>
          <w:w w:val="100"/>
          <w:position w:val="0"/>
          <w:lang w:val="zh-CN" w:eastAsia="zh-CN" w:bidi="zh-CN"/>
        </w:rPr>
        <w:t>政策</w:t>
      </w:r>
      <w:r>
        <w:rPr>
          <w:color w:val="000000"/>
          <w:spacing w:val="0"/>
          <w:w w:val="100"/>
          <w:position w:val="0"/>
          <w:sz w:val="22"/>
          <w:szCs w:val="22"/>
        </w:rPr>
        <w:t>（3）</w:t>
      </w:r>
      <w:r>
        <w:rPr>
          <w:color w:val="000000"/>
          <w:spacing w:val="0"/>
          <w:w w:val="100"/>
          <w:position w:val="0"/>
        </w:rPr>
        <w:t>社会异常事件，如罢工、骚乱等。遭受不可抗力的一方应当</w:t>
      </w:r>
      <w:r>
        <w:rPr>
          <w:rFonts w:hint="eastAsia"/>
          <w:color w:val="000000"/>
          <w:spacing w:val="0"/>
          <w:w w:val="100"/>
          <w:position w:val="0"/>
          <w:lang w:eastAsia="zh-CN"/>
        </w:rPr>
        <w:t>于</w:t>
      </w:r>
      <w:r>
        <w:rPr>
          <w:color w:val="000000"/>
          <w:spacing w:val="0"/>
          <w:w w:val="100"/>
          <w:position w:val="0"/>
        </w:rPr>
        <w:t>不可抗力消失后</w:t>
      </w:r>
      <w:r>
        <w:rPr>
          <w:color w:val="000000"/>
          <w:spacing w:val="0"/>
          <w:w w:val="100"/>
          <w:position w:val="0"/>
          <w:sz w:val="22"/>
          <w:szCs w:val="22"/>
        </w:rPr>
        <w:t>5</w:t>
      </w:r>
      <w:r>
        <w:rPr>
          <w:color w:val="000000"/>
          <w:spacing w:val="0"/>
          <w:w w:val="100"/>
          <w:position w:val="0"/>
        </w:rPr>
        <w:t>日内以电子邮件或书面通知另</w:t>
      </w:r>
      <w:r>
        <w:rPr>
          <w:rFonts w:hint="eastAsia"/>
          <w:color w:val="000000"/>
          <w:spacing w:val="0"/>
          <w:w w:val="100"/>
          <w:position w:val="0"/>
          <w:lang w:eastAsia="zh-CN"/>
        </w:rPr>
        <w:t>一</w:t>
      </w:r>
      <w:r>
        <w:rPr>
          <w:color w:val="000000"/>
          <w:spacing w:val="0"/>
          <w:w w:val="100"/>
          <w:position w:val="0"/>
        </w:rPr>
        <w:t>方其具体情况，并协助另一方处理遭</w:t>
      </w:r>
      <w:r>
        <w:rPr>
          <w:rFonts w:hint="eastAsia"/>
          <w:color w:val="000000"/>
          <w:spacing w:val="0"/>
          <w:w w:val="100"/>
          <w:position w:val="0"/>
          <w:lang w:eastAsia="zh-CN"/>
        </w:rPr>
        <w:t>受不可抗力期间所累积的预订或其他事务。</w:t>
      </w:r>
    </w:p>
    <w:p>
      <w:pPr>
        <w:widowControl w:val="0"/>
        <w:jc w:val="left"/>
        <w:rPr>
          <w:sz w:val="2"/>
          <w:szCs w:val="2"/>
        </w:rPr>
      </w:pPr>
    </w:p>
    <w:p>
      <w:pPr>
        <w:pStyle w:val="15"/>
        <w:keepNext w:val="0"/>
        <w:keepLines w:val="0"/>
        <w:widowControl w:val="0"/>
        <w:shd w:val="clear" w:color="auto" w:fill="auto"/>
        <w:tabs>
          <w:tab w:val="left" w:pos="3254"/>
        </w:tabs>
        <w:bidi w:val="0"/>
        <w:spacing w:before="0" w:after="0"/>
        <w:ind w:left="137" w:right="0" w:firstLine="0"/>
        <w:jc w:val="left"/>
        <w:rPr>
          <w:rFonts w:hint="eastAsia" w:eastAsia="宋体"/>
          <w:sz w:val="24"/>
          <w:szCs w:val="24"/>
          <w:lang w:eastAsia="zh-CN"/>
        </w:rPr>
      </w:pPr>
      <w:r>
        <w:rPr>
          <w:rFonts w:ascii="Times New Roman" w:hAnsi="Times New Roman" w:eastAsia="Times New Roman" w:cs="Times New Roman"/>
          <w:color w:val="000000"/>
          <w:spacing w:val="0"/>
          <w:w w:val="100"/>
          <w:position w:val="0"/>
          <w:sz w:val="24"/>
          <w:szCs w:val="24"/>
        </w:rPr>
        <w:t>7</w:t>
      </w:r>
      <w:r>
        <w:rPr>
          <w:color w:val="000000"/>
          <w:spacing w:val="0"/>
          <w:w w:val="100"/>
          <w:position w:val="0"/>
          <w:sz w:val="20"/>
          <w:szCs w:val="20"/>
        </w:rPr>
        <w:t>.</w:t>
      </w:r>
      <w:r>
        <w:rPr>
          <w:rFonts w:hint="eastAsia"/>
          <w:color w:val="000000"/>
          <w:spacing w:val="0"/>
          <w:w w:val="100"/>
          <w:position w:val="0"/>
          <w:sz w:val="20"/>
          <w:szCs w:val="20"/>
          <w:lang w:eastAsia="zh-CN"/>
        </w:rPr>
        <w:t>关于保密条款</w:t>
      </w:r>
    </w:p>
    <w:p>
      <w:pPr>
        <w:pStyle w:val="13"/>
        <w:keepNext w:val="0"/>
        <w:keepLines w:val="0"/>
        <w:widowControl w:val="0"/>
        <w:shd w:val="clear" w:color="auto" w:fill="auto"/>
        <w:bidi w:val="0"/>
        <w:spacing w:before="0" w:after="60" w:line="410" w:lineRule="exact"/>
        <w:ind w:left="0" w:right="0" w:firstLine="0"/>
        <w:jc w:val="both"/>
      </w:pPr>
      <w:r>
        <w:rPr>
          <w:color w:val="000000"/>
          <w:spacing w:val="0"/>
          <w:w w:val="100"/>
          <w:position w:val="0"/>
        </w:rPr>
        <w:t>未经对方书面同意,双方不得将本合同内容及对方关于产品、技术、证书等信息泄露给第三方,否则，守约方有权要求违约方承担违约责任。此责任不因协议的终止而失效</w:t>
      </w:r>
      <w:r>
        <w:rPr>
          <w:color w:val="000000"/>
          <w:spacing w:val="0"/>
          <w:w w:val="100"/>
          <w:position w:val="0"/>
          <w:lang w:val="en-US" w:eastAsia="en-US" w:bidi="en-US"/>
        </w:rPr>
        <w:t>。</w:t>
      </w:r>
    </w:p>
    <w:p>
      <w:pPr>
        <w:pStyle w:val="13"/>
        <w:keepNext w:val="0"/>
        <w:keepLines w:val="0"/>
        <w:widowControl w:val="0"/>
        <w:shd w:val="clear" w:color="auto" w:fill="auto"/>
        <w:bidi w:val="0"/>
        <w:spacing w:before="0" w:after="680" w:line="400" w:lineRule="exact"/>
        <w:ind w:left="0" w:right="0" w:firstLine="0"/>
        <w:jc w:val="both"/>
      </w:pPr>
      <w:r>
        <w:rPr>
          <w:color w:val="000000"/>
          <w:spacing w:val="0"/>
          <w:w w:val="100"/>
          <w:position w:val="0"/>
        </w:rPr>
        <w:t>前述条款不包含一方已经向公众公开的信息，或任意一方因为需要配合所在地政府部门相关司法、行政调查、行政申请而产生的披露或向与自身签署了保密协议的雇佣方进行的披露。</w:t>
      </w:r>
    </w:p>
    <w:p>
      <w:pPr>
        <w:pStyle w:val="12"/>
        <w:keepNext/>
        <w:keepLines/>
        <w:widowControl w:val="0"/>
        <w:shd w:val="clear" w:color="auto" w:fill="auto"/>
        <w:bidi w:val="0"/>
        <w:spacing w:before="0" w:after="180" w:line="240" w:lineRule="auto"/>
        <w:ind w:left="0" w:right="0" w:firstLine="0"/>
        <w:jc w:val="left"/>
      </w:pPr>
      <w:bookmarkStart w:id="16" w:name="bookmark22"/>
      <w:bookmarkStart w:id="17" w:name="bookmark20"/>
      <w:bookmarkStart w:id="18" w:name="bookmark21"/>
      <w:r>
        <w:rPr>
          <w:rFonts w:ascii="Times New Roman" w:hAnsi="Times New Roman" w:eastAsia="Times New Roman" w:cs="Times New Roman"/>
          <w:color w:val="000000"/>
          <w:spacing w:val="0"/>
          <w:w w:val="100"/>
          <w:position w:val="0"/>
          <w:sz w:val="24"/>
          <w:szCs w:val="24"/>
        </w:rPr>
        <w:t>8</w:t>
      </w:r>
      <w:r>
        <w:rPr>
          <w:color w:val="000000"/>
          <w:spacing w:val="0"/>
          <w:w w:val="100"/>
          <w:position w:val="0"/>
        </w:rPr>
        <w:t>.关于违约责任</w:t>
      </w:r>
      <w:bookmarkEnd w:id="16"/>
      <w:bookmarkEnd w:id="17"/>
      <w:bookmarkEnd w:id="18"/>
    </w:p>
    <w:p>
      <w:pPr>
        <w:pStyle w:val="13"/>
        <w:keepNext w:val="0"/>
        <w:keepLines w:val="0"/>
        <w:widowControl w:val="0"/>
        <w:shd w:val="clear" w:color="auto" w:fill="auto"/>
        <w:bidi w:val="0"/>
        <w:spacing w:before="0" w:line="418" w:lineRule="exact"/>
        <w:ind w:left="0" w:right="0" w:firstLine="0"/>
        <w:jc w:val="left"/>
        <w:rPr>
          <w:color w:val="000000"/>
          <w:spacing w:val="0"/>
          <w:w w:val="100"/>
          <w:position w:val="0"/>
        </w:rPr>
      </w:pPr>
      <w:r>
        <w:rPr>
          <w:color w:val="000000"/>
          <w:spacing w:val="0"/>
          <w:w w:val="100"/>
          <w:position w:val="0"/>
        </w:rPr>
        <w:t>甲乙双方中的任何一方违反在本合同中所做的保证、承诺或其他条款，均造成违约。</w:t>
      </w:r>
    </w:p>
    <w:p>
      <w:pPr>
        <w:pStyle w:val="13"/>
        <w:keepNext w:val="0"/>
        <w:keepLines w:val="0"/>
        <w:widowControl w:val="0"/>
        <w:shd w:val="clear" w:color="auto" w:fill="auto"/>
        <w:bidi w:val="0"/>
        <w:spacing w:before="0" w:after="220" w:line="240" w:lineRule="auto"/>
        <w:ind w:left="0" w:leftChars="0" w:right="0" w:firstLine="400" w:firstLineChars="200"/>
        <w:jc w:val="left"/>
      </w:pPr>
      <w:r>
        <w:rPr>
          <w:color w:val="000000"/>
          <w:spacing w:val="0"/>
          <w:w w:val="100"/>
          <w:position w:val="0"/>
        </w:rPr>
        <w:t>因违约而给另一方造</w:t>
      </w:r>
      <w:r>
        <w:rPr>
          <w:rFonts w:hint="eastAsia"/>
          <w:color w:val="000000"/>
          <w:spacing w:val="0"/>
          <w:w w:val="100"/>
          <w:position w:val="0"/>
          <w:lang w:eastAsia="zh-CN"/>
        </w:rPr>
        <w:t>成损</w:t>
      </w:r>
      <w:r>
        <w:rPr>
          <w:color w:val="000000"/>
          <w:spacing w:val="0"/>
          <w:w w:val="100"/>
          <w:position w:val="0"/>
        </w:rPr>
        <w:t>失,违约方应承担全部赔</w:t>
      </w:r>
      <w:r>
        <w:rPr>
          <w:color w:val="000000"/>
          <w:spacing w:val="0"/>
          <w:w w:val="100"/>
          <w:position w:val="0"/>
          <w:lang w:val="zh-CN" w:eastAsia="zh-CN" w:bidi="zh-CN"/>
        </w:rPr>
        <w:t>偿责任</w:t>
      </w:r>
      <w:r>
        <w:rPr>
          <w:rFonts w:hint="eastAsia"/>
          <w:color w:val="000000"/>
          <w:spacing w:val="0"/>
          <w:w w:val="100"/>
          <w:position w:val="0"/>
          <w:lang w:val="zh-CN" w:eastAsia="zh-CN" w:bidi="zh-CN"/>
        </w:rPr>
        <w:t>。</w:t>
      </w:r>
    </w:p>
    <w:p>
      <w:pPr>
        <w:pStyle w:val="13"/>
        <w:keepNext w:val="0"/>
        <w:keepLines w:val="0"/>
        <w:widowControl w:val="0"/>
        <w:shd w:val="clear" w:color="auto" w:fill="auto"/>
        <w:bidi w:val="0"/>
        <w:spacing w:before="0" w:after="920" w:line="240" w:lineRule="auto"/>
        <w:ind w:left="0" w:right="0" w:firstLine="0"/>
        <w:jc w:val="left"/>
        <w:rPr>
          <w:rFonts w:hint="eastAsia" w:eastAsia="宋体"/>
          <w:lang w:eastAsia="zh-CN"/>
        </w:rPr>
      </w:pPr>
      <w:r>
        <w:rPr>
          <w:color w:val="000000"/>
          <w:spacing w:val="0"/>
          <w:w w:val="100"/>
          <w:position w:val="0"/>
        </w:rPr>
        <w:t>因非本协议双方过错所造成的损失，双方应按照公平的原则分担损失并共同向过错方寻求</w:t>
      </w:r>
      <w:r>
        <w:rPr>
          <w:rFonts w:hint="eastAsia"/>
          <w:color w:val="000000"/>
          <w:spacing w:val="0"/>
          <w:w w:val="100"/>
          <w:position w:val="0"/>
          <w:lang w:eastAsia="zh-CN"/>
        </w:rPr>
        <w:t>赔偿。</w:t>
      </w:r>
    </w:p>
    <w:p>
      <w:pPr>
        <w:pStyle w:val="13"/>
        <w:keepNext w:val="0"/>
        <w:keepLines w:val="0"/>
        <w:widowControl w:val="0"/>
        <w:numPr>
          <w:ilvl w:val="0"/>
          <w:numId w:val="0"/>
        </w:numPr>
        <w:shd w:val="clear" w:color="auto" w:fill="auto"/>
        <w:tabs>
          <w:tab w:val="left" w:pos="344"/>
        </w:tabs>
        <w:bidi w:val="0"/>
        <w:spacing w:before="0" w:line="410" w:lineRule="exact"/>
        <w:ind w:leftChars="200" w:right="0" w:rightChars="0"/>
        <w:jc w:val="both"/>
      </w:pPr>
      <w:bookmarkStart w:id="19" w:name="bookmark23"/>
      <w:bookmarkEnd w:id="19"/>
      <w:r>
        <w:rPr>
          <w:rFonts w:hint="eastAsia"/>
          <w:b/>
          <w:bCs/>
          <w:color w:val="000000"/>
          <w:spacing w:val="0"/>
          <w:w w:val="100"/>
          <w:position w:val="0"/>
          <w:lang w:val="en-US" w:eastAsia="zh-CN"/>
        </w:rPr>
        <w:t>9.</w:t>
      </w:r>
      <w:r>
        <w:rPr>
          <w:b/>
          <w:bCs/>
          <w:color w:val="000000"/>
          <w:spacing w:val="0"/>
          <w:w w:val="100"/>
          <w:position w:val="0"/>
        </w:rPr>
        <w:t>协议的解除</w:t>
      </w:r>
    </w:p>
    <w:p>
      <w:pPr>
        <w:pStyle w:val="13"/>
        <w:keepNext w:val="0"/>
        <w:keepLines w:val="0"/>
        <w:widowControl w:val="0"/>
        <w:shd w:val="clear" w:color="auto" w:fill="auto"/>
        <w:bidi w:val="0"/>
        <w:spacing w:before="0" w:line="403" w:lineRule="exact"/>
        <w:ind w:left="0" w:right="0" w:firstLine="0"/>
        <w:jc w:val="left"/>
      </w:pPr>
      <w:r>
        <w:rPr>
          <w:color w:val="000000"/>
          <w:spacing w:val="0"/>
          <w:w w:val="100"/>
          <w:position w:val="0"/>
          <w:sz w:val="22"/>
          <w:szCs w:val="22"/>
          <w:lang w:val="en-US" w:eastAsia="en-US" w:bidi="en-US"/>
        </w:rPr>
        <w:t>9.1</w:t>
      </w:r>
      <w:r>
        <w:rPr>
          <w:color w:val="000000"/>
          <w:spacing w:val="0"/>
          <w:w w:val="100"/>
          <w:position w:val="0"/>
        </w:rPr>
        <w:t>如乙方进入，或被其他第三方申请，进入破产清算或重整程序,甲方可以立即解除本合同，而无需承担任何法</w:t>
      </w:r>
      <w:r>
        <w:rPr>
          <w:color w:val="000000"/>
          <w:spacing w:val="0"/>
          <w:w w:val="100"/>
          <w:position w:val="0"/>
          <w:lang w:val="zh-CN" w:eastAsia="zh-CN" w:bidi="zh-CN"/>
        </w:rPr>
        <w:t>律责</w:t>
      </w:r>
      <w:r>
        <w:rPr>
          <w:rFonts w:hint="eastAsia"/>
          <w:color w:val="000000"/>
          <w:spacing w:val="0"/>
          <w:w w:val="100"/>
          <w:position w:val="0"/>
          <w:lang w:val="zh-CN" w:eastAsia="zh-CN" w:bidi="zh-CN"/>
        </w:rPr>
        <w:t>任。</w:t>
      </w:r>
    </w:p>
    <w:p>
      <w:pPr>
        <w:pStyle w:val="13"/>
        <w:keepNext w:val="0"/>
        <w:keepLines w:val="0"/>
        <w:widowControl w:val="0"/>
        <w:shd w:val="clear" w:color="auto" w:fill="auto"/>
        <w:bidi w:val="0"/>
        <w:spacing w:before="0" w:line="410" w:lineRule="exact"/>
        <w:ind w:left="0" w:right="0" w:firstLine="0"/>
        <w:jc w:val="left"/>
      </w:pPr>
      <w:r>
        <w:rPr>
          <w:color w:val="000000"/>
          <w:spacing w:val="0"/>
          <w:w w:val="100"/>
          <w:position w:val="0"/>
          <w:sz w:val="22"/>
          <w:szCs w:val="22"/>
          <w:lang w:val="en-US" w:eastAsia="en-US" w:bidi="en-US"/>
        </w:rPr>
        <w:t>9.2</w:t>
      </w:r>
      <w:r>
        <w:rPr>
          <w:color w:val="000000"/>
          <w:spacing w:val="0"/>
          <w:w w:val="100"/>
          <w:position w:val="0"/>
        </w:rPr>
        <w:t>发生下列</w:t>
      </w:r>
      <w:r>
        <w:rPr>
          <w:rFonts w:hint="eastAsia"/>
          <w:color w:val="000000"/>
          <w:spacing w:val="0"/>
          <w:w w:val="100"/>
          <w:position w:val="0"/>
          <w:lang w:eastAsia="zh-CN"/>
        </w:rPr>
        <w:t>情形</w:t>
      </w:r>
      <w:r>
        <w:rPr>
          <w:color w:val="000000"/>
          <w:spacing w:val="0"/>
          <w:w w:val="100"/>
          <w:position w:val="0"/>
        </w:rPr>
        <w:t>，甲乙双方中任何未违约一方可以立即解除本合同:</w:t>
      </w:r>
    </w:p>
    <w:p>
      <w:pPr>
        <w:spacing w:before="97"/>
        <w:ind w:firstLine="420"/>
        <w:rPr>
          <w:color w:val="000000"/>
          <w:spacing w:val="0"/>
          <w:w w:val="100"/>
          <w:position w:val="0"/>
        </w:rPr>
        <w:sectPr>
          <w:pgSz w:w="11906" w:h="16838"/>
          <w:pgMar w:top="1440" w:right="1800" w:bottom="1440" w:left="1800" w:header="851" w:footer="992" w:gutter="0"/>
          <w:cols w:space="425" w:num="1"/>
          <w:titlePg/>
          <w:docGrid w:type="lines" w:linePitch="326" w:charSpace="0"/>
        </w:sectPr>
      </w:pPr>
      <w:r>
        <w:rPr>
          <w:color w:val="000000"/>
          <w:spacing w:val="0"/>
          <w:w w:val="100"/>
          <w:position w:val="0"/>
          <w:sz w:val="22"/>
          <w:szCs w:val="22"/>
          <w:lang w:val="en-US" w:eastAsia="en-US" w:bidi="en-US"/>
        </w:rPr>
        <w:t>9</w:t>
      </w:r>
      <w:r>
        <w:rPr>
          <w:rFonts w:hint="eastAsia"/>
          <w:color w:val="000000"/>
          <w:spacing w:val="0"/>
          <w:w w:val="100"/>
          <w:position w:val="0"/>
          <w:sz w:val="22"/>
          <w:szCs w:val="22"/>
          <w:lang w:val="en-US" w:eastAsia="zh-CN" w:bidi="en-US"/>
        </w:rPr>
        <w:t>.</w:t>
      </w:r>
      <w:r>
        <w:rPr>
          <w:color w:val="000000"/>
          <w:spacing w:val="0"/>
          <w:w w:val="100"/>
          <w:position w:val="0"/>
          <w:sz w:val="22"/>
          <w:szCs w:val="22"/>
          <w:lang w:val="en-US" w:eastAsia="en-US" w:bidi="en-US"/>
        </w:rPr>
        <w:t>2.1</w:t>
      </w:r>
      <w:r>
        <w:rPr>
          <w:color w:val="000000"/>
          <w:spacing w:val="0"/>
          <w:w w:val="100"/>
          <w:position w:val="0"/>
        </w:rPr>
        <w:t>甲方或乙方未履行相关义务导致本合同不能履行或不能实际履行；</w:t>
      </w:r>
    </w:p>
    <w:p>
      <w:pPr>
        <w:spacing w:before="97"/>
        <w:ind w:firstLine="420"/>
        <w:rPr>
          <w:color w:val="000000"/>
          <w:spacing w:val="0"/>
          <w:w w:val="100"/>
          <w:position w:val="0"/>
        </w:rPr>
      </w:pPr>
    </w:p>
    <w:p>
      <w:pPr>
        <w:spacing w:before="97"/>
        <w:ind w:firstLine="420"/>
        <w:rPr>
          <w:color w:val="000000"/>
          <w:spacing w:val="0"/>
          <w:w w:val="100"/>
          <w:position w:val="0"/>
        </w:rPr>
      </w:pPr>
    </w:p>
    <w:p>
      <w:pPr>
        <w:pStyle w:val="13"/>
        <w:keepNext w:val="0"/>
        <w:keepLines w:val="0"/>
        <w:widowControl w:val="0"/>
        <w:shd w:val="clear" w:color="auto" w:fill="auto"/>
        <w:bidi w:val="0"/>
        <w:spacing w:before="0" w:line="410" w:lineRule="exact"/>
        <w:ind w:left="0" w:right="0" w:firstLine="0"/>
        <w:jc w:val="left"/>
      </w:pPr>
      <w:r>
        <w:rPr>
          <w:color w:val="000000"/>
          <w:spacing w:val="0"/>
          <w:w w:val="100"/>
          <w:position w:val="0"/>
          <w:sz w:val="22"/>
          <w:szCs w:val="22"/>
          <w:lang w:val="en-US" w:eastAsia="en-US" w:bidi="en-US"/>
        </w:rPr>
        <w:t>9.2.2</w:t>
      </w:r>
      <w:r>
        <w:rPr>
          <w:color w:val="000000"/>
          <w:spacing w:val="0"/>
          <w:w w:val="100"/>
          <w:position w:val="0"/>
        </w:rPr>
        <w:t>甲方或乙方在协议期间内存在其他严重违反本合同约定的行为。</w:t>
      </w:r>
    </w:p>
    <w:p>
      <w:pPr>
        <w:pStyle w:val="13"/>
        <w:keepNext w:val="0"/>
        <w:keepLines w:val="0"/>
        <w:widowControl w:val="0"/>
        <w:shd w:val="clear" w:color="auto" w:fill="auto"/>
        <w:bidi w:val="0"/>
        <w:spacing w:before="0" w:line="410" w:lineRule="exact"/>
        <w:ind w:left="0" w:right="0" w:firstLine="0"/>
        <w:jc w:val="left"/>
      </w:pPr>
      <w:r>
        <w:rPr>
          <w:color w:val="000000"/>
          <w:spacing w:val="0"/>
          <w:w w:val="100"/>
          <w:position w:val="0"/>
          <w:sz w:val="22"/>
          <w:szCs w:val="22"/>
          <w:lang w:val="en-US" w:eastAsia="en-US" w:bidi="en-US"/>
        </w:rPr>
        <w:t>9.3</w:t>
      </w:r>
      <w:r>
        <w:rPr>
          <w:color w:val="000000"/>
          <w:spacing w:val="0"/>
          <w:w w:val="100"/>
          <w:position w:val="0"/>
        </w:rPr>
        <w:t>本协议解除情形岀现后，享有解除权的一方应当以电子邮件或以书面通知另一方解除本合</w:t>
      </w:r>
      <w:r>
        <w:rPr>
          <w:color w:val="000000"/>
          <w:spacing w:val="0"/>
          <w:w w:val="100"/>
          <w:position w:val="0"/>
          <w:lang w:val="zh-CN" w:eastAsia="zh-CN" w:bidi="zh-CN"/>
        </w:rPr>
        <w:t>同。</w:t>
      </w:r>
    </w:p>
    <w:p>
      <w:pPr>
        <w:pStyle w:val="13"/>
        <w:keepNext w:val="0"/>
        <w:keepLines w:val="0"/>
        <w:widowControl w:val="0"/>
        <w:shd w:val="clear" w:color="auto" w:fill="auto"/>
        <w:bidi w:val="0"/>
        <w:spacing w:before="0" w:after="540" w:line="410" w:lineRule="exact"/>
        <w:ind w:left="0" w:right="0" w:firstLine="0"/>
        <w:jc w:val="left"/>
      </w:pPr>
      <w:r>
        <w:rPr>
          <w:color w:val="000000"/>
          <w:spacing w:val="0"/>
          <w:w w:val="100"/>
          <w:position w:val="0"/>
          <w:sz w:val="22"/>
          <w:szCs w:val="22"/>
          <w:lang w:val="en-US" w:eastAsia="en-US" w:bidi="en-US"/>
        </w:rPr>
        <w:t>9.4</w:t>
      </w:r>
      <w:r>
        <w:rPr>
          <w:color w:val="000000"/>
          <w:spacing w:val="0"/>
          <w:w w:val="100"/>
          <w:position w:val="0"/>
        </w:rPr>
        <w:t>本合同的解除时间以解除通知送达之日为准。</w:t>
      </w:r>
    </w:p>
    <w:p>
      <w:pPr>
        <w:spacing w:before="97"/>
        <w:ind w:firstLine="420"/>
        <w:rPr>
          <w:color w:val="000000"/>
          <w:spacing w:val="0"/>
          <w:w w:val="100"/>
          <w:position w:val="0"/>
        </w:rPr>
      </w:pPr>
    </w:p>
    <w:p>
      <w:pPr>
        <w:pStyle w:val="13"/>
        <w:keepNext w:val="0"/>
        <w:keepLines w:val="0"/>
        <w:widowControl w:val="0"/>
        <w:numPr>
          <w:ilvl w:val="0"/>
          <w:numId w:val="0"/>
        </w:numPr>
        <w:shd w:val="clear" w:color="auto" w:fill="auto"/>
        <w:tabs>
          <w:tab w:val="left" w:pos="430"/>
        </w:tabs>
        <w:bidi w:val="0"/>
        <w:spacing w:before="0" w:line="410" w:lineRule="exact"/>
        <w:ind w:leftChars="200" w:right="0" w:rightChars="0"/>
        <w:jc w:val="left"/>
      </w:pPr>
      <w:r>
        <w:rPr>
          <w:rFonts w:hint="eastAsia"/>
          <w:b/>
          <w:bCs/>
          <w:color w:val="000000"/>
          <w:spacing w:val="0"/>
          <w:w w:val="100"/>
          <w:position w:val="0"/>
          <w:lang w:val="en-US" w:eastAsia="zh-CN"/>
        </w:rPr>
        <w:t>10.</w:t>
      </w:r>
      <w:r>
        <w:rPr>
          <w:rFonts w:hint="eastAsia"/>
          <w:b/>
          <w:bCs/>
          <w:color w:val="000000"/>
          <w:spacing w:val="0"/>
          <w:w w:val="100"/>
          <w:position w:val="0"/>
          <w:lang w:eastAsia="zh-CN"/>
        </w:rPr>
        <w:t>争议解</w:t>
      </w:r>
      <w:r>
        <w:rPr>
          <w:b/>
          <w:bCs/>
          <w:color w:val="000000"/>
          <w:spacing w:val="0"/>
          <w:w w:val="100"/>
          <w:position w:val="0"/>
        </w:rPr>
        <w:t>决和</w:t>
      </w:r>
      <w:r>
        <w:rPr>
          <w:rFonts w:hint="eastAsia"/>
          <w:b/>
          <w:bCs/>
          <w:color w:val="000000"/>
          <w:spacing w:val="0"/>
          <w:w w:val="100"/>
          <w:position w:val="0"/>
          <w:lang w:eastAsia="zh-CN"/>
        </w:rPr>
        <w:t>法律</w:t>
      </w:r>
      <w:r>
        <w:rPr>
          <w:b/>
          <w:bCs/>
          <w:color w:val="000000"/>
          <w:spacing w:val="0"/>
          <w:w w:val="100"/>
          <w:position w:val="0"/>
        </w:rPr>
        <w:t>适用</w:t>
      </w:r>
    </w:p>
    <w:p>
      <w:pPr>
        <w:pStyle w:val="13"/>
        <w:keepNext w:val="0"/>
        <w:keepLines w:val="0"/>
        <w:widowControl w:val="0"/>
        <w:shd w:val="clear" w:color="auto" w:fill="auto"/>
        <w:bidi w:val="0"/>
        <w:spacing w:before="0" w:after="540" w:line="410" w:lineRule="exact"/>
        <w:ind w:left="0" w:right="0" w:firstLine="0"/>
        <w:jc w:val="left"/>
      </w:pPr>
      <w:r>
        <w:rPr>
          <w:color w:val="000000"/>
          <w:spacing w:val="0"/>
          <w:w w:val="100"/>
          <w:position w:val="0"/>
        </w:rPr>
        <w:t>甲乙双方应以友好协商方式解决本合同履行过程中产生的争议，经协商无法解决争议时， 提</w:t>
      </w:r>
      <w:r>
        <w:rPr>
          <w:rFonts w:hint="eastAsia"/>
          <w:color w:val="000000"/>
          <w:spacing w:val="0"/>
          <w:w w:val="100"/>
          <w:position w:val="0"/>
          <w:lang w:eastAsia="zh-CN"/>
        </w:rPr>
        <w:t>请</w:t>
      </w:r>
      <w:r>
        <w:rPr>
          <w:color w:val="000000"/>
          <w:spacing w:val="0"/>
          <w:w w:val="100"/>
          <w:position w:val="0"/>
        </w:rPr>
        <w:t>甲方所在地有管辖权的法院诉讼解决。本合同适用中华人民共和国法律。</w:t>
      </w:r>
    </w:p>
    <w:p>
      <w:pPr>
        <w:pStyle w:val="13"/>
        <w:keepNext w:val="0"/>
        <w:keepLines w:val="0"/>
        <w:widowControl w:val="0"/>
        <w:numPr>
          <w:ilvl w:val="0"/>
          <w:numId w:val="0"/>
        </w:numPr>
        <w:shd w:val="clear" w:color="auto" w:fill="auto"/>
        <w:tabs>
          <w:tab w:val="left" w:pos="1339"/>
        </w:tabs>
        <w:bidi w:val="0"/>
        <w:spacing w:before="0" w:line="410" w:lineRule="exact"/>
        <w:ind w:leftChars="200" w:right="0" w:rightChars="0"/>
        <w:jc w:val="left"/>
      </w:pPr>
      <w:bookmarkStart w:id="20" w:name="bookmark25"/>
      <w:bookmarkEnd w:id="20"/>
      <w:r>
        <w:rPr>
          <w:rFonts w:hint="eastAsia"/>
          <w:b/>
          <w:bCs/>
          <w:color w:val="000000"/>
          <w:spacing w:val="0"/>
          <w:w w:val="100"/>
          <w:position w:val="0"/>
          <w:lang w:val="en-US" w:eastAsia="zh-CN"/>
        </w:rPr>
        <w:t>11.关于结算条款</w:t>
      </w:r>
    </w:p>
    <w:p>
      <w:pPr>
        <w:pStyle w:val="13"/>
        <w:keepNext w:val="0"/>
        <w:keepLines w:val="0"/>
        <w:widowControl w:val="0"/>
        <w:shd w:val="clear" w:color="auto" w:fill="auto"/>
        <w:bidi w:val="0"/>
        <w:spacing w:before="0" w:line="410" w:lineRule="exact"/>
        <w:ind w:left="0" w:right="0" w:firstLine="0"/>
        <w:jc w:val="left"/>
        <w:rPr>
          <w:rFonts w:hint="eastAsia" w:eastAsia="宋体"/>
          <w:color w:val="000000"/>
          <w:spacing w:val="0"/>
          <w:w w:val="100"/>
          <w:position w:val="0"/>
          <w:lang w:val="en-US" w:eastAsia="zh-CN"/>
        </w:rPr>
      </w:pPr>
      <w:r>
        <w:rPr>
          <w:color w:val="000000"/>
          <w:spacing w:val="0"/>
          <w:w w:val="100"/>
          <w:position w:val="0"/>
          <w:sz w:val="22"/>
          <w:szCs w:val="22"/>
          <w:lang w:val="en-US" w:eastAsia="en-US" w:bidi="en-US"/>
        </w:rPr>
        <w:t>11.1</w:t>
      </w:r>
      <w:r>
        <w:rPr>
          <w:color w:val="000000"/>
          <w:spacing w:val="0"/>
          <w:w w:val="100"/>
          <w:position w:val="0"/>
        </w:rPr>
        <w:t>双方结算货币为【人民币</w:t>
      </w:r>
      <w:r>
        <w:rPr>
          <w:rFonts w:hint="eastAsia"/>
          <w:color w:val="000000"/>
          <w:spacing w:val="0"/>
          <w:w w:val="100"/>
          <w:position w:val="0"/>
          <w:lang w:eastAsia="zh-CN"/>
        </w:rPr>
        <w:t>】</w:t>
      </w:r>
    </w:p>
    <w:p>
      <w:pPr>
        <w:pStyle w:val="13"/>
        <w:keepNext w:val="0"/>
        <w:keepLines w:val="0"/>
        <w:widowControl w:val="0"/>
        <w:shd w:val="clear" w:color="auto" w:fill="auto"/>
        <w:bidi w:val="0"/>
        <w:spacing w:before="0" w:line="410" w:lineRule="exact"/>
        <w:ind w:left="0" w:right="0" w:firstLine="0"/>
        <w:jc w:val="both"/>
      </w:pPr>
      <w:r>
        <w:rPr>
          <w:color w:val="000000"/>
          <w:spacing w:val="0"/>
          <w:w w:val="100"/>
          <w:position w:val="0"/>
          <w:sz w:val="22"/>
          <w:szCs w:val="22"/>
          <w:lang w:val="en-US" w:eastAsia="en-US" w:bidi="en-US"/>
        </w:rPr>
        <w:t>11.2</w:t>
      </w:r>
      <w:r>
        <w:rPr>
          <w:color w:val="000000"/>
          <w:spacing w:val="0"/>
          <w:w w:val="100"/>
          <w:position w:val="0"/>
        </w:rPr>
        <w:t>结算周期：双方同意</w:t>
      </w:r>
      <w:r>
        <w:rPr>
          <w:rFonts w:hint="eastAsia"/>
          <w:color w:val="000000"/>
          <w:spacing w:val="0"/>
          <w:w w:val="100"/>
          <w:position w:val="0"/>
          <w:lang w:eastAsia="zh-CN"/>
        </w:rPr>
        <w:t>离店半月结</w:t>
      </w:r>
      <w:r>
        <w:rPr>
          <w:color w:val="000000"/>
          <w:spacing w:val="0"/>
          <w:w w:val="100"/>
          <w:position w:val="0"/>
        </w:rPr>
        <w:t>的方式结算,每</w:t>
      </w:r>
      <w:r>
        <w:rPr>
          <w:rFonts w:hint="eastAsia"/>
          <w:color w:val="000000"/>
          <w:spacing w:val="0"/>
          <w:w w:val="100"/>
          <w:position w:val="0"/>
          <w:lang w:eastAsia="zh-CN"/>
        </w:rPr>
        <w:t>月</w:t>
      </w:r>
      <w:r>
        <w:rPr>
          <w:rFonts w:hint="eastAsia"/>
          <w:color w:val="000000"/>
          <w:spacing w:val="0"/>
          <w:w w:val="100"/>
          <w:position w:val="0"/>
          <w:lang w:val="en-US" w:eastAsia="zh-CN"/>
        </w:rPr>
        <w:t>1-15日及16-31</w:t>
      </w:r>
      <w:r>
        <w:rPr>
          <w:color w:val="000000"/>
          <w:spacing w:val="0"/>
          <w:w w:val="100"/>
          <w:position w:val="0"/>
        </w:rPr>
        <w:t>日离店的账单,乙方应</w:t>
      </w:r>
      <w:r>
        <w:rPr>
          <w:rFonts w:hint="eastAsia"/>
          <w:color w:val="000000"/>
          <w:spacing w:val="0"/>
          <w:w w:val="100"/>
          <w:position w:val="0"/>
          <w:lang w:eastAsia="zh-CN"/>
        </w:rPr>
        <w:t>当在</w:t>
      </w:r>
      <w:r>
        <w:rPr>
          <w:rFonts w:hint="eastAsia"/>
          <w:color w:val="000000"/>
          <w:spacing w:val="0"/>
          <w:w w:val="100"/>
          <w:position w:val="0"/>
          <w:lang w:val="en-US" w:eastAsia="zh-CN"/>
        </w:rPr>
        <w:t>16-18日，以及次月1-3日</w:t>
      </w:r>
      <w:r>
        <w:rPr>
          <w:color w:val="000000"/>
          <w:spacing w:val="0"/>
          <w:w w:val="100"/>
          <w:position w:val="0"/>
        </w:rPr>
        <w:t>以电子邮件形式</w:t>
      </w:r>
      <w:r>
        <w:rPr>
          <w:rFonts w:hint="eastAsia"/>
          <w:color w:val="000000"/>
          <w:spacing w:val="0"/>
          <w:w w:val="100"/>
          <w:position w:val="0"/>
          <w:lang w:eastAsia="zh-CN"/>
        </w:rPr>
        <w:t>发</w:t>
      </w:r>
      <w:r>
        <w:rPr>
          <w:color w:val="000000"/>
          <w:spacing w:val="0"/>
          <w:w w:val="100"/>
          <w:position w:val="0"/>
        </w:rPr>
        <w:t>送结算账单至甲方财务人员；甲方收到账单确认无误后</w:t>
      </w:r>
      <w:r>
        <w:rPr>
          <w:color w:val="000000"/>
          <w:spacing w:val="0"/>
          <w:w w:val="100"/>
          <w:position w:val="0"/>
          <w:sz w:val="22"/>
          <w:szCs w:val="22"/>
        </w:rPr>
        <w:t>，</w:t>
      </w:r>
      <w:r>
        <w:rPr>
          <w:color w:val="000000"/>
          <w:spacing w:val="0"/>
          <w:w w:val="100"/>
          <w:position w:val="0"/>
        </w:rPr>
        <w:t>乙方提供符合甲方要求的正式等额发票</w:t>
      </w:r>
      <w:r>
        <w:rPr>
          <w:color w:val="000000"/>
          <w:spacing w:val="0"/>
          <w:w w:val="100"/>
          <w:position w:val="0"/>
          <w:sz w:val="22"/>
          <w:szCs w:val="22"/>
        </w:rPr>
        <w:t>，</w:t>
      </w:r>
      <w:r>
        <w:rPr>
          <w:color w:val="000000"/>
          <w:spacing w:val="0"/>
          <w:w w:val="100"/>
          <w:position w:val="0"/>
        </w:rPr>
        <w:t>甲方收到乙方提供的发票</w:t>
      </w:r>
      <w:r>
        <w:rPr>
          <w:color w:val="000000"/>
          <w:spacing w:val="0"/>
          <w:w w:val="100"/>
          <w:position w:val="0"/>
          <w:sz w:val="22"/>
          <w:szCs w:val="22"/>
        </w:rPr>
        <w:t>7</w:t>
      </w:r>
      <w:r>
        <w:rPr>
          <w:color w:val="000000"/>
          <w:spacing w:val="0"/>
          <w:w w:val="100"/>
          <w:position w:val="0"/>
        </w:rPr>
        <w:t>个工作日内完成当期账款支付。</w:t>
      </w:r>
    </w:p>
    <w:p>
      <w:pPr>
        <w:pStyle w:val="13"/>
        <w:keepNext w:val="0"/>
        <w:keepLines w:val="0"/>
        <w:widowControl w:val="0"/>
        <w:shd w:val="clear" w:color="auto" w:fill="auto"/>
        <w:bidi w:val="0"/>
        <w:spacing w:before="0" w:line="410" w:lineRule="exact"/>
        <w:ind w:left="0" w:right="0" w:firstLine="0"/>
        <w:jc w:val="left"/>
      </w:pPr>
      <w:r>
        <w:rPr>
          <w:color w:val="000000"/>
          <w:spacing w:val="0"/>
          <w:w w:val="100"/>
          <w:position w:val="0"/>
          <w:sz w:val="22"/>
          <w:szCs w:val="22"/>
          <w:lang w:val="en-US" w:eastAsia="en-US" w:bidi="en-US"/>
        </w:rPr>
        <w:t>11.3</w:t>
      </w:r>
      <w:r>
        <w:rPr>
          <w:color w:val="000000"/>
          <w:spacing w:val="0"/>
          <w:w w:val="100"/>
          <w:position w:val="0"/>
        </w:rPr>
        <w:t>乙方应给甲方提供原始发票或其他的收款凭据</w:t>
      </w:r>
      <w:r>
        <w:rPr>
          <w:color w:val="000000"/>
          <w:spacing w:val="0"/>
          <w:w w:val="100"/>
          <w:position w:val="0"/>
          <w:sz w:val="22"/>
          <w:szCs w:val="22"/>
        </w:rPr>
        <w:t>，</w:t>
      </w:r>
      <w:r>
        <w:rPr>
          <w:color w:val="000000"/>
          <w:spacing w:val="0"/>
          <w:w w:val="100"/>
          <w:position w:val="0"/>
        </w:rPr>
        <w:t>甲方应按乙方发送的</w:t>
      </w:r>
      <w:r>
        <w:rPr>
          <w:color w:val="000000"/>
          <w:spacing w:val="0"/>
          <w:w w:val="100"/>
          <w:position w:val="0"/>
          <w:sz w:val="22"/>
          <w:szCs w:val="22"/>
        </w:rPr>
        <w:t>，</w:t>
      </w:r>
      <w:r>
        <w:rPr>
          <w:color w:val="000000"/>
          <w:spacing w:val="0"/>
          <w:w w:val="100"/>
          <w:position w:val="0"/>
        </w:rPr>
        <w:t>经双方确认过 的原始</w:t>
      </w:r>
      <w:r>
        <w:rPr>
          <w:rFonts w:hint="eastAsia"/>
          <w:color w:val="000000"/>
          <w:spacing w:val="0"/>
          <w:w w:val="100"/>
          <w:position w:val="0"/>
          <w:lang w:eastAsia="zh-CN"/>
        </w:rPr>
        <w:t>发票</w:t>
      </w:r>
      <w:r>
        <w:rPr>
          <w:color w:val="000000"/>
          <w:spacing w:val="0"/>
          <w:w w:val="100"/>
          <w:position w:val="0"/>
        </w:rPr>
        <w:t>或收款凭据，</w:t>
      </w:r>
      <w:r>
        <w:rPr>
          <w:rFonts w:hint="eastAsia"/>
          <w:color w:val="000000"/>
          <w:spacing w:val="0"/>
          <w:w w:val="100"/>
          <w:position w:val="0"/>
          <w:lang w:eastAsia="zh-CN"/>
        </w:rPr>
        <w:t>安排付款</w:t>
      </w:r>
      <w:r>
        <w:rPr>
          <w:color w:val="000000"/>
          <w:spacing w:val="0"/>
          <w:w w:val="100"/>
          <w:position w:val="0"/>
        </w:rPr>
        <w:t>给乙方。</w:t>
      </w:r>
    </w:p>
    <w:p>
      <w:pPr>
        <w:pStyle w:val="13"/>
        <w:keepNext w:val="0"/>
        <w:keepLines w:val="0"/>
        <w:widowControl w:val="0"/>
        <w:shd w:val="clear" w:color="auto" w:fill="auto"/>
        <w:bidi w:val="0"/>
        <w:spacing w:before="0" w:line="418" w:lineRule="exact"/>
        <w:ind w:left="0" w:right="0" w:firstLine="0"/>
        <w:jc w:val="left"/>
      </w:pPr>
      <w:r>
        <w:rPr>
          <w:color w:val="000000"/>
          <w:spacing w:val="0"/>
          <w:w w:val="100"/>
          <w:position w:val="0"/>
          <w:sz w:val="22"/>
          <w:szCs w:val="22"/>
          <w:lang w:val="en-US" w:eastAsia="en-US" w:bidi="en-US"/>
        </w:rPr>
        <w:t>11.4</w:t>
      </w:r>
      <w:r>
        <w:rPr>
          <w:color w:val="000000"/>
          <w:spacing w:val="0"/>
          <w:w w:val="100"/>
          <w:position w:val="0"/>
        </w:rPr>
        <w:t>赔付金额结算：甲方每个结账期会汇总乙方上期的赔付金额并发送给乙方</w:t>
      </w:r>
      <w:r>
        <w:rPr>
          <w:color w:val="000000"/>
          <w:spacing w:val="0"/>
          <w:w w:val="100"/>
          <w:position w:val="0"/>
          <w:sz w:val="22"/>
          <w:szCs w:val="22"/>
        </w:rPr>
        <w:t>，</w:t>
      </w:r>
      <w:r>
        <w:rPr>
          <w:color w:val="000000"/>
          <w:spacing w:val="0"/>
          <w:w w:val="100"/>
          <w:position w:val="0"/>
        </w:rPr>
        <w:t>双方确认赔付金额后</w:t>
      </w:r>
      <w:r>
        <w:rPr>
          <w:color w:val="000000"/>
          <w:spacing w:val="0"/>
          <w:w w:val="100"/>
          <w:position w:val="0"/>
          <w:sz w:val="22"/>
          <w:szCs w:val="22"/>
        </w:rPr>
        <w:t>，</w:t>
      </w:r>
      <w:r>
        <w:rPr>
          <w:color w:val="000000"/>
          <w:spacing w:val="0"/>
          <w:w w:val="100"/>
          <w:position w:val="0"/>
        </w:rPr>
        <w:t>当期汇总的赔付金额</w:t>
      </w:r>
      <w:r>
        <w:rPr>
          <w:rFonts w:hint="eastAsia"/>
          <w:color w:val="000000"/>
          <w:spacing w:val="0"/>
          <w:w w:val="100"/>
          <w:position w:val="0"/>
          <w:lang w:eastAsia="zh-CN"/>
        </w:rPr>
        <w:t>将在下期</w:t>
      </w:r>
      <w:r>
        <w:rPr>
          <w:color w:val="000000"/>
          <w:spacing w:val="0"/>
          <w:w w:val="100"/>
          <w:position w:val="0"/>
        </w:rPr>
        <w:t>账单中直接</w:t>
      </w:r>
      <w:r>
        <w:rPr>
          <w:color w:val="000000"/>
          <w:spacing w:val="0"/>
          <w:w w:val="100"/>
          <w:position w:val="0"/>
          <w:lang w:val="zh-CN" w:eastAsia="zh-CN" w:bidi="zh-CN"/>
        </w:rPr>
        <w:t>扣减。</w:t>
      </w:r>
    </w:p>
    <w:p>
      <w:pPr>
        <w:spacing w:before="97"/>
        <w:ind w:firstLine="420"/>
        <w:rPr>
          <w:color w:val="000000"/>
          <w:spacing w:val="0"/>
          <w:w w:val="100"/>
          <w:position w:val="0"/>
        </w:rPr>
        <w:sectPr>
          <w:headerReference r:id="rId11" w:type="default"/>
          <w:footerReference r:id="rId12" w:type="default"/>
          <w:pgSz w:w="11906" w:h="16838"/>
          <w:pgMar w:top="1440" w:right="1800" w:bottom="1440" w:left="1800" w:header="851" w:footer="992" w:gutter="0"/>
          <w:cols w:space="425" w:num="1"/>
          <w:titlePg/>
          <w:docGrid w:type="lines" w:linePitch="326" w:charSpace="0"/>
        </w:sectPr>
      </w:pPr>
      <w:r>
        <w:rPr>
          <w:color w:val="000000"/>
          <w:spacing w:val="0"/>
          <w:w w:val="100"/>
          <w:position w:val="0"/>
          <w:sz w:val="22"/>
          <w:szCs w:val="22"/>
          <w:lang w:val="en-US" w:eastAsia="en-US" w:bidi="en-US"/>
        </w:rPr>
        <w:t>11.5</w:t>
      </w:r>
      <w:r>
        <w:rPr>
          <w:color w:val="000000"/>
          <w:spacing w:val="0"/>
          <w:w w:val="100"/>
          <w:position w:val="0"/>
        </w:rPr>
        <w:t>甲方在转账给乙方时产生的银行手续费将由甲方承担,乙方收款时产生的银行手续费将由乙方承担。</w:t>
      </w:r>
    </w:p>
    <w:p>
      <w:pPr>
        <w:spacing w:before="97"/>
        <w:ind w:firstLine="420"/>
        <w:rPr>
          <w:color w:val="000000"/>
          <w:spacing w:val="0"/>
          <w:w w:val="100"/>
          <w:position w:val="0"/>
        </w:rPr>
      </w:pPr>
    </w:p>
    <w:p>
      <w:pPr>
        <w:spacing w:before="97"/>
        <w:ind w:firstLine="420"/>
        <w:rPr>
          <w:color w:val="000000"/>
          <w:spacing w:val="0"/>
          <w:w w:val="100"/>
          <w:position w:val="0"/>
        </w:rPr>
      </w:pPr>
    </w:p>
    <w:p>
      <w:pPr>
        <w:pStyle w:val="13"/>
        <w:keepNext w:val="0"/>
        <w:keepLines w:val="0"/>
        <w:widowControl w:val="0"/>
        <w:shd w:val="clear" w:color="auto" w:fill="auto"/>
        <w:bidi w:val="0"/>
        <w:spacing w:before="0" w:after="220" w:line="240" w:lineRule="auto"/>
        <w:ind w:left="398" w:leftChars="166" w:right="0" w:firstLine="0" w:firstLineChars="0"/>
        <w:jc w:val="left"/>
      </w:pPr>
      <w:r>
        <w:rPr>
          <w:color w:val="000000"/>
          <w:spacing w:val="0"/>
          <w:w w:val="100"/>
          <w:position w:val="0"/>
          <w:sz w:val="22"/>
          <w:szCs w:val="22"/>
          <w:lang w:val="en-US" w:eastAsia="en-US" w:bidi="en-US"/>
        </w:rPr>
        <w:t>11.6</w:t>
      </w:r>
      <w:r>
        <w:rPr>
          <w:color w:val="000000"/>
          <w:spacing w:val="0"/>
          <w:w w:val="100"/>
          <w:position w:val="0"/>
        </w:rPr>
        <w:t>账户信息</w:t>
      </w:r>
    </w:p>
    <w:p>
      <w:pPr>
        <w:pStyle w:val="13"/>
        <w:keepNext w:val="0"/>
        <w:keepLines w:val="0"/>
        <w:widowControl w:val="0"/>
        <w:shd w:val="clear" w:color="auto" w:fill="auto"/>
        <w:bidi w:val="0"/>
        <w:spacing w:before="0" w:after="220" w:line="240" w:lineRule="auto"/>
        <w:ind w:left="0" w:right="0" w:firstLine="0"/>
        <w:jc w:val="left"/>
      </w:pPr>
      <w:r>
        <w:rPr>
          <w:color w:val="000000"/>
          <w:spacing w:val="0"/>
          <w:w w:val="100"/>
          <w:position w:val="0"/>
        </w:rPr>
        <w:t>甲</w:t>
      </w:r>
      <w:r>
        <w:rPr>
          <w:rFonts w:hint="eastAsia"/>
          <w:color w:val="000000"/>
          <w:spacing w:val="0"/>
          <w:w w:val="100"/>
          <w:position w:val="0"/>
          <w:lang w:eastAsia="zh-CN"/>
        </w:rPr>
        <w:t>方银行账户</w:t>
      </w:r>
      <w:r>
        <w:rPr>
          <w:color w:val="000000"/>
          <w:spacing w:val="0"/>
          <w:w w:val="100"/>
          <w:position w:val="0"/>
        </w:rPr>
        <w:t>信息</w:t>
      </w:r>
    </w:p>
    <w:p>
      <w:pPr>
        <w:pStyle w:val="13"/>
        <w:keepNext w:val="0"/>
        <w:keepLines w:val="0"/>
        <w:widowControl w:val="0"/>
        <w:shd w:val="clear" w:color="auto" w:fill="auto"/>
        <w:bidi w:val="0"/>
        <w:spacing w:before="0" w:after="220" w:line="240" w:lineRule="auto"/>
        <w:ind w:left="0" w:right="0" w:firstLine="0"/>
        <w:jc w:val="left"/>
      </w:pPr>
      <w:r>
        <w:rPr>
          <w:color w:val="000000"/>
          <w:spacing w:val="0"/>
          <w:w w:val="100"/>
          <w:position w:val="0"/>
        </w:rPr>
        <w:t>账户名称：</w:t>
      </w:r>
    </w:p>
    <w:p>
      <w:pPr>
        <w:pStyle w:val="13"/>
        <w:keepNext w:val="0"/>
        <w:keepLines w:val="0"/>
        <w:widowControl w:val="0"/>
        <w:shd w:val="clear" w:color="auto" w:fill="auto"/>
        <w:bidi w:val="0"/>
        <w:spacing w:before="0" w:after="220" w:line="240" w:lineRule="auto"/>
        <w:ind w:left="598" w:leftChars="166" w:right="0" w:hanging="200" w:hangingChars="100"/>
        <w:jc w:val="left"/>
        <w:rPr>
          <w:rFonts w:hint="eastAsia" w:eastAsia="宋体"/>
          <w:color w:val="000000"/>
          <w:spacing w:val="0"/>
          <w:w w:val="100"/>
          <w:position w:val="0"/>
          <w:lang w:eastAsia="zh-CN"/>
        </w:rPr>
      </w:pPr>
      <w:r>
        <w:rPr>
          <w:color w:val="000000"/>
          <w:spacing w:val="0"/>
          <w:w w:val="100"/>
          <w:position w:val="0"/>
        </w:rPr>
        <w:t>开户行：</w:t>
      </w:r>
    </w:p>
    <w:p>
      <w:pPr>
        <w:pStyle w:val="13"/>
        <w:keepNext w:val="0"/>
        <w:keepLines w:val="0"/>
        <w:widowControl w:val="0"/>
        <w:shd w:val="clear" w:color="auto" w:fill="auto"/>
        <w:bidi w:val="0"/>
        <w:spacing w:before="0" w:after="220" w:line="240" w:lineRule="auto"/>
        <w:ind w:left="598" w:leftChars="166" w:right="0" w:hanging="200" w:hangingChars="100"/>
        <w:jc w:val="left"/>
        <w:rPr>
          <w:rFonts w:hint="eastAsia" w:eastAsia="宋体"/>
          <w:color w:val="000000"/>
          <w:spacing w:val="0"/>
          <w:w w:val="100"/>
          <w:position w:val="0"/>
          <w:lang w:eastAsia="zh-CN"/>
        </w:rPr>
      </w:pPr>
    </w:p>
    <w:p>
      <w:pPr>
        <w:pStyle w:val="13"/>
        <w:keepNext w:val="0"/>
        <w:keepLines w:val="0"/>
        <w:widowControl w:val="0"/>
        <w:shd w:val="clear" w:color="auto" w:fill="auto"/>
        <w:bidi w:val="0"/>
        <w:spacing w:before="0" w:after="220" w:line="240" w:lineRule="auto"/>
        <w:ind w:left="598" w:leftChars="166" w:right="0" w:hanging="200" w:hangingChars="100"/>
        <w:jc w:val="left"/>
        <w:rPr>
          <w:sz w:val="22"/>
          <w:szCs w:val="22"/>
        </w:rPr>
      </w:pPr>
      <w:r>
        <w:rPr>
          <w:color w:val="000000"/>
          <w:spacing w:val="0"/>
          <w:w w:val="100"/>
          <w:position w:val="0"/>
          <w:sz w:val="20"/>
          <w:szCs w:val="20"/>
        </w:rPr>
        <w:t>收款账号:</w:t>
      </w:r>
    </w:p>
    <w:p>
      <w:pPr>
        <w:pStyle w:val="13"/>
        <w:keepNext w:val="0"/>
        <w:keepLines w:val="0"/>
        <w:widowControl w:val="0"/>
        <w:shd w:val="clear" w:color="auto" w:fill="auto"/>
        <w:tabs>
          <w:tab w:val="left" w:pos="9760"/>
        </w:tabs>
        <w:bidi w:val="0"/>
        <w:spacing w:before="0" w:after="0" w:line="240" w:lineRule="auto"/>
        <w:ind w:left="0" w:right="0" w:firstLine="0"/>
        <w:jc w:val="left"/>
      </w:pPr>
      <w:r>
        <w:rPr>
          <w:color w:val="000000"/>
          <w:spacing w:val="0"/>
          <w:w w:val="100"/>
          <w:position w:val="0"/>
          <w:sz w:val="22"/>
          <w:szCs w:val="22"/>
          <w:lang w:val="en-US" w:eastAsia="en-US" w:bidi="en-US"/>
        </w:rPr>
        <w:t>Swift Code:</w:t>
      </w:r>
      <w:r>
        <w:rPr>
          <w:color w:val="000000"/>
          <w:spacing w:val="0"/>
          <w:w w:val="100"/>
          <w:position w:val="0"/>
          <w:sz w:val="22"/>
          <w:szCs w:val="22"/>
          <w:lang w:val="en-US" w:eastAsia="en-US" w:bidi="en-US"/>
        </w:rPr>
        <w:tab/>
      </w:r>
      <w:r>
        <w:rPr>
          <w:i/>
          <w:iCs/>
          <w:color w:val="C53546"/>
          <w:spacing w:val="0"/>
          <w:w w:val="100"/>
          <w:position w:val="0"/>
        </w:rPr>
        <w:t>、</w:t>
      </w:r>
    </w:p>
    <w:p>
      <w:pPr>
        <w:pStyle w:val="13"/>
        <w:keepNext w:val="0"/>
        <w:keepLines w:val="0"/>
        <w:widowControl w:val="0"/>
        <w:shd w:val="clear" w:color="auto" w:fill="auto"/>
        <w:bidi w:val="0"/>
        <w:spacing w:before="0" w:after="0" w:line="240" w:lineRule="auto"/>
        <w:ind w:left="9820" w:right="0" w:firstLine="0"/>
        <w:jc w:val="left"/>
      </w:pPr>
      <w:r>
        <w:rPr>
          <w:color w:val="C53546"/>
          <w:spacing w:val="0"/>
          <w:w w:val="100"/>
          <w:position w:val="0"/>
        </w:rPr>
        <w:t>/</w:t>
      </w:r>
    </w:p>
    <w:p>
      <w:pPr>
        <w:pStyle w:val="13"/>
        <w:keepNext w:val="0"/>
        <w:keepLines w:val="0"/>
        <w:widowControl w:val="0"/>
        <w:shd w:val="clear" w:color="auto" w:fill="auto"/>
        <w:bidi w:val="0"/>
        <w:spacing w:before="0" w:after="280" w:line="240" w:lineRule="auto"/>
        <w:ind w:left="0" w:right="0" w:firstLine="0"/>
        <w:jc w:val="left"/>
        <w:rPr>
          <w:sz w:val="22"/>
          <w:szCs w:val="22"/>
        </w:rPr>
      </w:pPr>
      <w:r>
        <w:rPr>
          <w:color w:val="000000"/>
          <w:spacing w:val="0"/>
          <w:w w:val="100"/>
          <w:position w:val="0"/>
          <w:sz w:val="20"/>
          <w:szCs w:val="20"/>
        </w:rPr>
        <w:t xml:space="preserve">财务联系人： </w:t>
      </w:r>
      <w:r>
        <w:rPr>
          <w:rFonts w:hint="eastAsia"/>
          <w:color w:val="000000"/>
          <w:spacing w:val="0"/>
          <w:w w:val="100"/>
          <w:position w:val="0"/>
          <w:sz w:val="20"/>
          <w:szCs w:val="20"/>
          <w:lang w:val="en-US" w:eastAsia="zh-CN"/>
        </w:rPr>
        <w:t xml:space="preserve">             </w:t>
      </w:r>
      <w:r>
        <w:rPr>
          <w:color w:val="000000"/>
          <w:spacing w:val="0"/>
          <w:w w:val="100"/>
          <w:position w:val="0"/>
          <w:sz w:val="20"/>
          <w:szCs w:val="20"/>
        </w:rPr>
        <w:t>邮箱地址：</w:t>
      </w: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电话</w:t>
      </w:r>
      <w:r>
        <w:rPr>
          <w:color w:val="000000"/>
          <w:spacing w:val="0"/>
          <w:w w:val="100"/>
          <w:position w:val="0"/>
          <w:sz w:val="22"/>
          <w:szCs w:val="22"/>
          <w:lang w:val="en-US" w:eastAsia="en-US" w:bidi="en-US"/>
        </w:rPr>
        <w:t xml:space="preserve"> </w:t>
      </w:r>
      <w:r>
        <w:rPr>
          <w:color w:val="000000"/>
          <w:spacing w:val="0"/>
          <w:w w:val="100"/>
          <w:position w:val="0"/>
          <w:sz w:val="22"/>
          <w:szCs w:val="22"/>
        </w:rPr>
        <w:t xml:space="preserve">: </w:t>
      </w:r>
    </w:p>
    <w:p>
      <w:pPr>
        <w:pStyle w:val="13"/>
        <w:keepNext w:val="0"/>
        <w:keepLines w:val="0"/>
        <w:widowControl w:val="0"/>
        <w:shd w:val="clear" w:color="auto" w:fill="auto"/>
        <w:bidi w:val="0"/>
        <w:spacing w:before="0" w:after="280" w:line="240" w:lineRule="auto"/>
        <w:ind w:left="9820" w:right="0" w:firstLine="0"/>
        <w:jc w:val="left"/>
      </w:pPr>
      <w:r>
        <w:rPr>
          <w:color w:val="C53546"/>
          <w:spacing w:val="0"/>
          <w:w w:val="100"/>
          <w:position w:val="0"/>
        </w:rPr>
        <w:t>浇</w:t>
      </w:r>
    </w:p>
    <w:p>
      <w:pPr>
        <w:pStyle w:val="13"/>
        <w:keepNext w:val="0"/>
        <w:keepLines w:val="0"/>
        <w:widowControl w:val="0"/>
        <w:shd w:val="clear" w:color="auto" w:fill="auto"/>
        <w:tabs>
          <w:tab w:val="left" w:pos="9760"/>
          <w:tab w:val="left" w:pos="9958"/>
        </w:tabs>
        <w:bidi w:val="0"/>
        <w:spacing w:before="0" w:line="240" w:lineRule="auto"/>
        <w:ind w:left="0" w:right="0" w:firstLine="0"/>
        <w:jc w:val="left"/>
      </w:pPr>
      <w:r>
        <w:rPr>
          <w:color w:val="000000"/>
          <w:spacing w:val="0"/>
          <w:w w:val="100"/>
          <w:position w:val="0"/>
        </w:rPr>
        <w:t>乙方银行账户信息</w:t>
      </w:r>
      <w:r>
        <w:rPr>
          <w:color w:val="000000"/>
          <w:spacing w:val="0"/>
          <w:w w:val="100"/>
          <w:position w:val="0"/>
        </w:rPr>
        <w:tab/>
      </w:r>
      <w:r>
        <w:rPr>
          <w:u w:val="single"/>
        </w:rPr>
        <w:t xml:space="preserve"> </w:t>
      </w:r>
      <w:r>
        <w:rPr>
          <w:u w:val="single"/>
        </w:rPr>
        <w:tab/>
      </w:r>
    </w:p>
    <w:p>
      <w:pPr>
        <w:pStyle w:val="13"/>
        <w:keepNext w:val="0"/>
        <w:keepLines w:val="0"/>
        <w:widowControl w:val="0"/>
        <w:shd w:val="clear" w:color="auto" w:fill="auto"/>
        <w:bidi w:val="0"/>
        <w:spacing w:before="0" w:after="0" w:line="240" w:lineRule="auto"/>
        <w:ind w:left="9820" w:right="0" w:firstLine="0"/>
        <w:jc w:val="left"/>
      </w:pPr>
      <w:r>
        <w:rPr>
          <w:i/>
          <w:iCs/>
          <w:color w:val="C53546"/>
          <w:spacing w:val="0"/>
          <w:w w:val="100"/>
          <w:position w:val="0"/>
        </w:rPr>
        <w:t>/</w:t>
      </w:r>
    </w:p>
    <w:p>
      <w:pPr>
        <w:pStyle w:val="13"/>
        <w:keepNext w:val="0"/>
        <w:keepLines w:val="0"/>
        <w:widowControl w:val="0"/>
        <w:shd w:val="clear" w:color="auto" w:fill="auto"/>
        <w:bidi w:val="0"/>
        <w:spacing w:before="0" w:after="220" w:line="240" w:lineRule="auto"/>
        <w:ind w:left="0" w:right="0" w:firstLine="0"/>
        <w:jc w:val="left"/>
        <w:rPr>
          <w:color w:val="000000"/>
          <w:spacing w:val="0"/>
          <w:w w:val="100"/>
          <w:position w:val="0"/>
        </w:rPr>
      </w:pPr>
      <w:r>
        <w:rPr>
          <w:color w:val="000000"/>
          <w:spacing w:val="0"/>
          <w:w w:val="100"/>
          <w:position w:val="0"/>
        </w:rPr>
        <w:t>账户名称：</w:t>
      </w:r>
    </w:p>
    <w:p>
      <w:pPr>
        <w:pStyle w:val="13"/>
        <w:keepNext w:val="0"/>
        <w:keepLines w:val="0"/>
        <w:widowControl w:val="0"/>
        <w:shd w:val="clear" w:color="auto" w:fill="auto"/>
        <w:bidi w:val="0"/>
        <w:spacing w:before="0" w:after="220" w:line="240" w:lineRule="auto"/>
        <w:ind w:left="0" w:right="0" w:firstLine="0"/>
        <w:jc w:val="left"/>
      </w:pPr>
      <w:r>
        <w:rPr>
          <w:color w:val="000000"/>
          <w:spacing w:val="0"/>
          <w:w w:val="100"/>
          <w:position w:val="0"/>
        </w:rPr>
        <w:t>开户行：</w:t>
      </w:r>
    </w:p>
    <w:p>
      <w:pPr>
        <w:spacing w:before="97"/>
        <w:ind w:firstLine="420"/>
        <w:rPr>
          <w:color w:val="000000"/>
          <w:spacing w:val="0"/>
          <w:w w:val="100"/>
          <w:position w:val="0"/>
        </w:rPr>
      </w:pPr>
    </w:p>
    <w:p>
      <w:pPr>
        <w:pStyle w:val="13"/>
        <w:keepNext w:val="0"/>
        <w:keepLines w:val="0"/>
        <w:widowControl w:val="0"/>
        <w:shd w:val="clear" w:color="auto" w:fill="auto"/>
        <w:bidi w:val="0"/>
        <w:spacing w:before="0" w:after="220" w:line="240" w:lineRule="auto"/>
        <w:ind w:left="0" w:right="0" w:firstLine="0"/>
        <w:jc w:val="left"/>
        <w:rPr>
          <w:color w:val="000000"/>
          <w:spacing w:val="0"/>
          <w:w w:val="100"/>
          <w:position w:val="0"/>
          <w:sz w:val="20"/>
          <w:szCs w:val="20"/>
        </w:rPr>
      </w:pPr>
      <w:r>
        <w:rPr>
          <w:color w:val="000000"/>
          <w:spacing w:val="0"/>
          <w:w w:val="100"/>
          <w:position w:val="0"/>
          <w:sz w:val="20"/>
          <w:szCs w:val="20"/>
        </w:rPr>
        <w:t>收款账号:</w:t>
      </w:r>
    </w:p>
    <w:p>
      <w:pPr>
        <w:pStyle w:val="13"/>
        <w:keepNext w:val="0"/>
        <w:keepLines w:val="0"/>
        <w:widowControl w:val="0"/>
        <w:shd w:val="clear" w:color="auto" w:fill="auto"/>
        <w:bidi w:val="0"/>
        <w:spacing w:before="0" w:after="220" w:line="240" w:lineRule="auto"/>
        <w:ind w:left="0" w:right="0" w:firstLine="0"/>
        <w:jc w:val="left"/>
        <w:rPr>
          <w:rFonts w:hint="eastAsia"/>
          <w:color w:val="000000"/>
          <w:spacing w:val="0"/>
          <w:w w:val="100"/>
          <w:position w:val="0"/>
          <w:lang w:val="en-US" w:eastAsia="zh-CN"/>
        </w:rPr>
      </w:pPr>
      <w:r>
        <w:rPr>
          <w:color w:val="000000"/>
          <w:spacing w:val="0"/>
          <w:w w:val="100"/>
          <w:position w:val="0"/>
        </w:rPr>
        <w:t>地址</w:t>
      </w:r>
      <w:r>
        <w:rPr>
          <w:rFonts w:hint="eastAsia"/>
          <w:color w:val="000000"/>
          <w:spacing w:val="0"/>
          <w:w w:val="100"/>
          <w:position w:val="0"/>
          <w:lang w:val="en-US" w:eastAsia="zh-CN"/>
        </w:rPr>
        <w:t>:</w:t>
      </w:r>
    </w:p>
    <w:p>
      <w:pPr>
        <w:pStyle w:val="13"/>
        <w:keepNext w:val="0"/>
        <w:keepLines w:val="0"/>
        <w:widowControl w:val="0"/>
        <w:shd w:val="clear" w:color="auto" w:fill="auto"/>
        <w:bidi w:val="0"/>
        <w:spacing w:before="0" w:after="220" w:line="240" w:lineRule="auto"/>
        <w:ind w:left="0" w:right="0" w:firstLine="0"/>
        <w:jc w:val="left"/>
        <w:rPr>
          <w:sz w:val="22"/>
          <w:szCs w:val="22"/>
        </w:rPr>
      </w:pPr>
      <w:r>
        <w:rPr>
          <w:color w:val="000000"/>
          <w:spacing w:val="0"/>
          <w:w w:val="100"/>
          <w:position w:val="0"/>
          <w:sz w:val="22"/>
          <w:szCs w:val="22"/>
          <w:lang w:val="en-US" w:eastAsia="en-US" w:bidi="en-US"/>
        </w:rPr>
        <w:t xml:space="preserve">Swift Code: </w:t>
      </w:r>
    </w:p>
    <w:p>
      <w:pPr>
        <w:pStyle w:val="13"/>
        <w:keepNext w:val="0"/>
        <w:keepLines w:val="0"/>
        <w:widowControl w:val="0"/>
        <w:shd w:val="clear" w:color="auto" w:fill="auto"/>
        <w:tabs>
          <w:tab w:val="left" w:pos="2621"/>
          <w:tab w:val="left" w:pos="6163"/>
        </w:tabs>
        <w:bidi w:val="0"/>
        <w:spacing w:before="0" w:after="220" w:line="240" w:lineRule="auto"/>
        <w:ind w:left="0" w:right="0" w:firstLine="0"/>
        <w:jc w:val="left"/>
        <w:rPr>
          <w:sz w:val="22"/>
          <w:szCs w:val="22"/>
        </w:rPr>
      </w:pPr>
      <w:r>
        <w:rPr>
          <w:color w:val="000000"/>
          <w:spacing w:val="0"/>
          <w:w w:val="100"/>
          <w:position w:val="0"/>
          <w:sz w:val="20"/>
          <w:szCs w:val="20"/>
        </w:rPr>
        <w:t>乙方财务联系人：</w:t>
      </w:r>
      <w:r>
        <w:rPr>
          <w:color w:val="000000"/>
          <w:spacing w:val="0"/>
          <w:w w:val="100"/>
          <w:position w:val="0"/>
          <w:sz w:val="20"/>
          <w:szCs w:val="20"/>
        </w:rPr>
        <w:tab/>
      </w:r>
      <w:r>
        <w:rPr>
          <w:color w:val="000000"/>
          <w:spacing w:val="0"/>
          <w:w w:val="100"/>
          <w:position w:val="0"/>
          <w:sz w:val="20"/>
          <w:szCs w:val="20"/>
        </w:rPr>
        <w:t>邮箱地址：</w:t>
      </w:r>
      <w:r>
        <w:rPr>
          <w:color w:val="000000"/>
          <w:spacing w:val="0"/>
          <w:w w:val="100"/>
          <w:position w:val="0"/>
          <w:sz w:val="22"/>
          <w:szCs w:val="22"/>
          <w:lang w:val="en-US" w:eastAsia="en-US" w:bidi="en-US"/>
        </w:rPr>
        <w:tab/>
      </w:r>
      <w:r>
        <w:rPr>
          <w:color w:val="000000"/>
          <w:spacing w:val="0"/>
          <w:w w:val="100"/>
          <w:position w:val="0"/>
          <w:sz w:val="20"/>
          <w:szCs w:val="20"/>
        </w:rPr>
        <w:t>电话:</w:t>
      </w:r>
    </w:p>
    <w:p>
      <w:pPr>
        <w:pStyle w:val="13"/>
        <w:keepNext w:val="0"/>
        <w:keepLines w:val="0"/>
        <w:widowControl w:val="0"/>
        <w:shd w:val="clear" w:color="auto" w:fill="auto"/>
        <w:tabs>
          <w:tab w:val="left" w:pos="2621"/>
          <w:tab w:val="left" w:pos="6163"/>
        </w:tabs>
        <w:bidi w:val="0"/>
        <w:spacing w:before="0" w:after="220" w:line="240" w:lineRule="auto"/>
        <w:ind w:left="0" w:right="0" w:firstLine="0"/>
        <w:jc w:val="left"/>
        <w:rPr>
          <w:sz w:val="22"/>
          <w:szCs w:val="22"/>
        </w:rPr>
      </w:pPr>
      <w:r>
        <w:rPr>
          <w:color w:val="000000"/>
          <w:spacing w:val="0"/>
          <w:w w:val="100"/>
          <w:position w:val="0"/>
          <w:sz w:val="20"/>
          <w:szCs w:val="20"/>
        </w:rPr>
        <w:t>乙方预订联系人：</w:t>
      </w:r>
      <w:r>
        <w:rPr>
          <w:color w:val="000000"/>
          <w:spacing w:val="0"/>
          <w:w w:val="100"/>
          <w:position w:val="0"/>
          <w:sz w:val="20"/>
          <w:szCs w:val="20"/>
        </w:rPr>
        <w:tab/>
      </w:r>
      <w:r>
        <w:rPr>
          <w:color w:val="000000"/>
          <w:spacing w:val="0"/>
          <w:w w:val="100"/>
          <w:position w:val="0"/>
          <w:sz w:val="20"/>
          <w:szCs w:val="20"/>
        </w:rPr>
        <w:t>邮箱地址：</w:t>
      </w:r>
      <w:r>
        <w:fldChar w:fldCharType="begin"/>
      </w:r>
      <w:r>
        <w:instrText xml:space="preserve">HYPERLINK "mailto:3171259171@qq.com"</w:instrText>
      </w:r>
      <w:r>
        <w:fldChar w:fldCharType="separate"/>
      </w:r>
      <w:r>
        <w:fldChar w:fldCharType="end"/>
      </w:r>
      <w:r>
        <w:rPr>
          <w:color w:val="000000"/>
          <w:spacing w:val="0"/>
          <w:w w:val="100"/>
          <w:position w:val="0"/>
          <w:sz w:val="22"/>
          <w:szCs w:val="22"/>
          <w:lang w:val="en-US" w:eastAsia="en-US" w:bidi="en-US"/>
        </w:rPr>
        <w:tab/>
      </w:r>
      <w:r>
        <w:rPr>
          <w:color w:val="000000"/>
          <w:spacing w:val="0"/>
          <w:w w:val="100"/>
          <w:position w:val="0"/>
          <w:sz w:val="20"/>
          <w:szCs w:val="20"/>
        </w:rPr>
        <w:t>电话:</w:t>
      </w:r>
    </w:p>
    <w:p>
      <w:pPr>
        <w:pStyle w:val="13"/>
        <w:keepNext w:val="0"/>
        <w:keepLines w:val="0"/>
        <w:widowControl w:val="0"/>
        <w:shd w:val="clear" w:color="auto" w:fill="auto"/>
        <w:bidi w:val="0"/>
        <w:spacing w:before="0" w:after="140" w:line="240" w:lineRule="auto"/>
        <w:ind w:left="0" w:right="0" w:firstLine="0"/>
        <w:jc w:val="left"/>
      </w:pPr>
      <w:r>
        <w:rPr>
          <w:color w:val="000000"/>
          <w:spacing w:val="0"/>
          <w:w w:val="100"/>
          <w:position w:val="0"/>
        </w:rPr>
        <w:t>乙方须确保提供给甲方的账户信息的正确性，否则</w:t>
      </w:r>
      <w:r>
        <w:rPr>
          <w:rFonts w:hint="eastAsia"/>
          <w:color w:val="000000"/>
          <w:spacing w:val="0"/>
          <w:w w:val="100"/>
          <w:position w:val="0"/>
          <w:lang w:eastAsia="zh-CN"/>
        </w:rPr>
        <w:t>由此引</w:t>
      </w:r>
      <w:r>
        <w:rPr>
          <w:color w:val="000000"/>
          <w:spacing w:val="0"/>
          <w:w w:val="100"/>
          <w:position w:val="0"/>
        </w:rPr>
        <w:t>起的结果由乙方承担责任。若乙</w:t>
      </w:r>
    </w:p>
    <w:p>
      <w:pPr>
        <w:pStyle w:val="13"/>
        <w:keepNext w:val="0"/>
        <w:keepLines w:val="0"/>
        <w:widowControl w:val="0"/>
        <w:shd w:val="clear" w:color="auto" w:fill="auto"/>
        <w:bidi w:val="0"/>
        <w:spacing w:before="0" w:after="140" w:line="240" w:lineRule="auto"/>
        <w:ind w:left="0" w:right="0" w:firstLine="0"/>
        <w:jc w:val="left"/>
      </w:pPr>
      <w:r>
        <w:rPr>
          <w:color w:val="000000"/>
          <w:spacing w:val="0"/>
          <w:w w:val="100"/>
          <w:position w:val="0"/>
        </w:rPr>
        <w:t>方更改银行账户信息，乙方应于更改后第一个付款期之前以电子邮件或书面形式通知甲</w:t>
      </w:r>
    </w:p>
    <w:p>
      <w:pPr>
        <w:pStyle w:val="13"/>
        <w:keepNext w:val="0"/>
        <w:keepLines w:val="0"/>
        <w:widowControl w:val="0"/>
        <w:shd w:val="clear" w:color="auto" w:fill="auto"/>
        <w:bidi w:val="0"/>
        <w:spacing w:before="0" w:after="520" w:line="240" w:lineRule="auto"/>
        <w:ind w:left="0" w:right="0" w:firstLine="0"/>
        <w:jc w:val="left"/>
      </w:pPr>
      <w:r>
        <w:rPr>
          <w:color w:val="000000"/>
          <w:spacing w:val="0"/>
          <w:w w:val="100"/>
          <w:position w:val="0"/>
        </w:rPr>
        <w:t>方</w:t>
      </w:r>
      <w:r>
        <w:rPr>
          <w:i/>
          <w:iCs/>
          <w:color w:val="000000"/>
          <w:spacing w:val="0"/>
          <w:w w:val="100"/>
          <w:position w:val="0"/>
        </w:rPr>
        <w:t>，</w:t>
      </w:r>
      <w:r>
        <w:rPr>
          <w:color w:val="000000"/>
          <w:spacing w:val="0"/>
          <w:w w:val="100"/>
          <w:position w:val="0"/>
        </w:rPr>
        <w:t>甲方应根据乙方的通知做出相应的更改。</w:t>
      </w:r>
    </w:p>
    <w:p>
      <w:pPr>
        <w:spacing w:before="97"/>
        <w:ind w:firstLine="420"/>
        <w:rPr>
          <w:color w:val="000000"/>
          <w:spacing w:val="0"/>
          <w:w w:val="100"/>
          <w:position w:val="0"/>
        </w:rPr>
        <w:sectPr>
          <w:pgSz w:w="11906" w:h="16838"/>
          <w:pgMar w:top="1440" w:right="1800" w:bottom="1440" w:left="1800" w:header="851" w:footer="992" w:gutter="0"/>
          <w:cols w:space="425" w:num="1"/>
          <w:titlePg/>
          <w:docGrid w:type="lines" w:linePitch="326" w:charSpace="0"/>
        </w:sectPr>
      </w:pPr>
    </w:p>
    <w:p>
      <w:pPr>
        <w:spacing w:before="97"/>
        <w:ind w:firstLine="420"/>
        <w:rPr>
          <w:color w:val="000000"/>
          <w:spacing w:val="0"/>
          <w:w w:val="100"/>
          <w:position w:val="0"/>
        </w:rPr>
      </w:pPr>
    </w:p>
    <w:p>
      <w:pPr>
        <w:spacing w:before="97"/>
        <w:ind w:firstLine="420"/>
        <w:rPr>
          <w:color w:val="000000"/>
          <w:spacing w:val="0"/>
          <w:w w:val="100"/>
          <w:position w:val="0"/>
        </w:rPr>
      </w:pPr>
    </w:p>
    <w:p>
      <w:pPr>
        <w:spacing w:before="97"/>
        <w:ind w:firstLine="420"/>
        <w:rPr>
          <w:color w:val="000000"/>
          <w:spacing w:val="0"/>
          <w:w w:val="100"/>
          <w:position w:val="0"/>
        </w:rPr>
      </w:pPr>
    </w:p>
    <w:p>
      <w:pPr>
        <w:spacing w:before="97"/>
        <w:ind w:firstLine="420"/>
        <w:rPr>
          <w:color w:val="000000"/>
          <w:spacing w:val="0"/>
          <w:w w:val="100"/>
          <w:position w:val="0"/>
        </w:rPr>
      </w:pPr>
    </w:p>
    <w:p>
      <w:pPr>
        <w:pStyle w:val="12"/>
        <w:keepNext/>
        <w:keepLines/>
        <w:widowControl w:val="0"/>
        <w:shd w:val="clear" w:color="auto" w:fill="auto"/>
        <w:bidi w:val="0"/>
        <w:spacing w:before="0" w:after="40" w:line="410" w:lineRule="exact"/>
        <w:ind w:left="0" w:right="0" w:firstLine="0"/>
        <w:jc w:val="left"/>
        <w:rPr>
          <w:rFonts w:hint="eastAsia" w:eastAsia="宋体"/>
          <w:lang w:eastAsia="zh-CN"/>
        </w:rPr>
      </w:pPr>
      <w:bookmarkStart w:id="21" w:name="bookmark28"/>
      <w:bookmarkStart w:id="22" w:name="bookmark27"/>
      <w:bookmarkStart w:id="23" w:name="bookmark26"/>
      <w:r>
        <w:rPr>
          <w:rFonts w:ascii="Times New Roman" w:hAnsi="Times New Roman" w:eastAsia="Times New Roman" w:cs="Times New Roman"/>
          <w:color w:val="000000"/>
          <w:spacing w:val="0"/>
          <w:w w:val="100"/>
          <w:position w:val="0"/>
        </w:rPr>
        <w:t>12</w:t>
      </w:r>
      <w:r>
        <w:rPr>
          <w:color w:val="000000"/>
          <w:spacing w:val="0"/>
          <w:w w:val="100"/>
          <w:position w:val="0"/>
        </w:rPr>
        <w:t>.其他</w:t>
      </w:r>
      <w:bookmarkEnd w:id="21"/>
      <w:bookmarkEnd w:id="22"/>
      <w:bookmarkEnd w:id="23"/>
      <w:r>
        <w:rPr>
          <w:rFonts w:hint="eastAsia"/>
          <w:color w:val="000000"/>
          <w:spacing w:val="0"/>
          <w:w w:val="100"/>
          <w:position w:val="0"/>
          <w:lang w:eastAsia="zh-CN"/>
        </w:rPr>
        <w:t>条款</w:t>
      </w:r>
    </w:p>
    <w:p>
      <w:pPr>
        <w:pStyle w:val="13"/>
        <w:keepNext w:val="0"/>
        <w:keepLines w:val="0"/>
        <w:widowControl w:val="0"/>
        <w:shd w:val="clear" w:color="auto" w:fill="auto"/>
        <w:bidi w:val="0"/>
        <w:spacing w:before="0" w:line="410" w:lineRule="exact"/>
        <w:ind w:left="0" w:right="0" w:firstLine="0"/>
        <w:jc w:val="left"/>
        <w:rPr>
          <w:rFonts w:hint="eastAsia" w:eastAsia="宋体"/>
          <w:lang w:eastAsia="zh-CN"/>
        </w:rPr>
      </w:pPr>
      <w:r>
        <w:rPr>
          <w:color w:val="000000"/>
          <w:spacing w:val="0"/>
          <w:w w:val="100"/>
          <w:position w:val="0"/>
          <w:sz w:val="22"/>
          <w:szCs w:val="22"/>
          <w:lang w:val="en-US" w:eastAsia="en-US" w:bidi="en-US"/>
        </w:rPr>
        <w:t>12.1</w:t>
      </w:r>
      <w:r>
        <w:rPr>
          <w:color w:val="000000"/>
          <w:spacing w:val="0"/>
          <w:w w:val="100"/>
          <w:position w:val="0"/>
        </w:rPr>
        <w:t>在本合同的执行中，除变更付款信息外</w:t>
      </w:r>
      <w:r>
        <w:rPr>
          <w:color w:val="000000"/>
          <w:spacing w:val="0"/>
          <w:w w:val="100"/>
          <w:position w:val="0"/>
          <w:sz w:val="22"/>
          <w:szCs w:val="22"/>
        </w:rPr>
        <w:t>，</w:t>
      </w:r>
      <w:r>
        <w:rPr>
          <w:color w:val="000000"/>
          <w:spacing w:val="0"/>
          <w:w w:val="100"/>
          <w:position w:val="0"/>
        </w:rPr>
        <w:t>对条款的任何变更、修改和增减,都须经双方协商</w:t>
      </w:r>
      <w:r>
        <w:rPr>
          <w:rFonts w:hint="eastAsia"/>
          <w:color w:val="000000"/>
          <w:spacing w:val="0"/>
          <w:w w:val="100"/>
          <w:position w:val="0"/>
          <w:lang w:eastAsia="zh-CN"/>
        </w:rPr>
        <w:t>同意并签署书面文</w:t>
      </w:r>
      <w:r>
        <w:rPr>
          <w:color w:val="000000"/>
          <w:spacing w:val="0"/>
          <w:w w:val="100"/>
          <w:position w:val="0"/>
        </w:rPr>
        <w:t>件，作为合同的</w:t>
      </w:r>
      <w:r>
        <w:rPr>
          <w:rFonts w:hint="eastAsia"/>
          <w:color w:val="000000"/>
          <w:spacing w:val="0"/>
          <w:w w:val="100"/>
          <w:position w:val="0"/>
          <w:lang w:eastAsia="zh-CN"/>
        </w:rPr>
        <w:t>组成部</w:t>
      </w:r>
      <w:r>
        <w:rPr>
          <w:color w:val="000000"/>
          <w:spacing w:val="0"/>
          <w:w w:val="100"/>
          <w:position w:val="0"/>
        </w:rPr>
        <w:t>分，与合同具有同</w:t>
      </w:r>
      <w:r>
        <w:rPr>
          <w:rFonts w:hint="eastAsia"/>
          <w:color w:val="000000"/>
          <w:spacing w:val="0"/>
          <w:w w:val="100"/>
          <w:position w:val="0"/>
          <w:lang w:eastAsia="zh-CN"/>
        </w:rPr>
        <w:t>等效力。</w:t>
      </w:r>
    </w:p>
    <w:p>
      <w:pPr>
        <w:pStyle w:val="13"/>
        <w:keepNext w:val="0"/>
        <w:keepLines w:val="0"/>
        <w:widowControl w:val="0"/>
        <w:shd w:val="clear" w:color="auto" w:fill="auto"/>
        <w:bidi w:val="0"/>
        <w:spacing w:before="0" w:line="410" w:lineRule="exact"/>
        <w:ind w:left="0" w:right="0" w:firstLine="0"/>
        <w:jc w:val="left"/>
      </w:pPr>
      <w:r>
        <w:rPr>
          <w:color w:val="000000"/>
          <w:spacing w:val="0"/>
          <w:w w:val="100"/>
          <w:position w:val="0"/>
          <w:sz w:val="22"/>
          <w:szCs w:val="22"/>
          <w:lang w:val="en-US" w:eastAsia="en-US" w:bidi="en-US"/>
        </w:rPr>
        <w:t>12.2</w:t>
      </w:r>
      <w:r>
        <w:rPr>
          <w:color w:val="000000"/>
          <w:spacing w:val="0"/>
          <w:w w:val="100"/>
          <w:position w:val="0"/>
        </w:rPr>
        <w:t>本合同有效期为自</w:t>
      </w:r>
      <w:r>
        <w:rPr>
          <w:rFonts w:hint="eastAsia"/>
          <w:color w:val="000000"/>
          <w:spacing w:val="0"/>
          <w:w w:val="100"/>
          <w:position w:val="0"/>
          <w:u w:val="single"/>
          <w:lang w:val="en-US" w:eastAsia="zh-CN"/>
        </w:rPr>
        <w:t xml:space="preserve">   </w:t>
      </w:r>
      <w:r>
        <w:rPr>
          <w:color w:val="000000"/>
          <w:spacing w:val="0"/>
          <w:w w:val="100"/>
          <w:position w:val="0"/>
        </w:rPr>
        <w:t>年</w:t>
      </w:r>
      <w:r>
        <w:rPr>
          <w:rFonts w:hint="eastAsia"/>
          <w:color w:val="000000"/>
          <w:spacing w:val="0"/>
          <w:w w:val="100"/>
          <w:position w:val="0"/>
          <w:u w:val="single"/>
          <w:lang w:val="en-US" w:eastAsia="zh-CN"/>
        </w:rPr>
        <w:t xml:space="preserve">  </w:t>
      </w:r>
      <w:r>
        <w:rPr>
          <w:color w:val="000000"/>
          <w:spacing w:val="0"/>
          <w:w w:val="100"/>
          <w:position w:val="0"/>
        </w:rPr>
        <w:t>月</w:t>
      </w:r>
      <w:r>
        <w:rPr>
          <w:rFonts w:hint="eastAsia"/>
          <w:color w:val="000000"/>
          <w:spacing w:val="0"/>
          <w:w w:val="100"/>
          <w:position w:val="0"/>
          <w:u w:val="single"/>
          <w:lang w:val="en-US" w:eastAsia="zh-CN"/>
        </w:rPr>
        <w:t xml:space="preserve">   </w:t>
      </w:r>
      <w:r>
        <w:rPr>
          <w:color w:val="000000"/>
          <w:spacing w:val="0"/>
          <w:w w:val="100"/>
          <w:position w:val="0"/>
        </w:rPr>
        <w:t>日起至</w:t>
      </w:r>
      <w:r>
        <w:rPr>
          <w:rFonts w:hint="eastAsia"/>
          <w:color w:val="000000"/>
          <w:spacing w:val="0"/>
          <w:w w:val="100"/>
          <w:position w:val="0"/>
          <w:u w:val="single"/>
          <w:lang w:val="en-US" w:eastAsia="zh-CN"/>
        </w:rPr>
        <w:t xml:space="preserve">   </w:t>
      </w:r>
      <w:r>
        <w:rPr>
          <w:color w:val="000000"/>
          <w:spacing w:val="0"/>
          <w:w w:val="100"/>
          <w:position w:val="0"/>
        </w:rPr>
        <w:t>年</w:t>
      </w:r>
      <w:r>
        <w:rPr>
          <w:rFonts w:hint="eastAsia"/>
          <w:color w:val="000000"/>
          <w:spacing w:val="0"/>
          <w:w w:val="100"/>
          <w:position w:val="0"/>
          <w:u w:val="single"/>
          <w:lang w:val="en-US" w:eastAsia="zh-CN"/>
        </w:rPr>
        <w:t xml:space="preserve">   </w:t>
      </w:r>
      <w:r>
        <w:rPr>
          <w:color w:val="000000"/>
          <w:spacing w:val="0"/>
          <w:w w:val="100"/>
          <w:position w:val="0"/>
        </w:rPr>
        <w:t>月</w:t>
      </w:r>
      <w:r>
        <w:rPr>
          <w:rFonts w:hint="eastAsia"/>
          <w:color w:val="000000"/>
          <w:spacing w:val="0"/>
          <w:w w:val="100"/>
          <w:position w:val="0"/>
          <w:u w:val="single"/>
          <w:lang w:val="en-US" w:eastAsia="zh-CN"/>
        </w:rPr>
        <w:t xml:space="preserve">   </w:t>
      </w:r>
      <w:r>
        <w:rPr>
          <w:color w:val="000000"/>
          <w:spacing w:val="0"/>
          <w:w w:val="100"/>
          <w:position w:val="0"/>
        </w:rPr>
        <w:t>止</w:t>
      </w:r>
      <w:r>
        <w:rPr>
          <w:color w:val="000000"/>
          <w:spacing w:val="0"/>
          <w:w w:val="100"/>
          <w:position w:val="0"/>
          <w:sz w:val="22"/>
          <w:szCs w:val="22"/>
        </w:rPr>
        <w:t xml:space="preserve">， </w:t>
      </w:r>
      <w:r>
        <w:rPr>
          <w:color w:val="000000"/>
          <w:spacing w:val="0"/>
          <w:w w:val="100"/>
          <w:position w:val="0"/>
        </w:rPr>
        <w:t>首次和后续历次有效期届满前的一个月内甲乙双方均未以电子邮件或书面通知要求终止或更改本合同的，应视为自动延期一年，延期次数不限。本合同一式贰份，双方各执壹份, 具有同等法律效力。</w:t>
      </w:r>
    </w:p>
    <w:p>
      <w:pPr>
        <w:pStyle w:val="13"/>
        <w:keepNext w:val="0"/>
        <w:keepLines w:val="0"/>
        <w:widowControl w:val="0"/>
        <w:shd w:val="clear" w:color="auto" w:fill="auto"/>
        <w:bidi w:val="0"/>
        <w:spacing w:before="0" w:after="220" w:line="410" w:lineRule="exact"/>
        <w:ind w:left="0" w:right="0" w:firstLine="0"/>
        <w:jc w:val="left"/>
      </w:pPr>
      <w:r>
        <w:rPr>
          <w:color w:val="000000"/>
          <w:spacing w:val="0"/>
          <w:w w:val="100"/>
          <w:position w:val="0"/>
          <w:sz w:val="22"/>
          <w:szCs w:val="22"/>
          <w:lang w:val="en-US" w:eastAsia="en-US" w:bidi="en-US"/>
        </w:rPr>
        <w:t>12.3</w:t>
      </w:r>
      <w:r>
        <w:rPr>
          <w:color w:val="000000"/>
          <w:spacing w:val="0"/>
          <w:w w:val="100"/>
          <w:position w:val="0"/>
        </w:rPr>
        <w:t>本合同相关的电子</w:t>
      </w:r>
      <w:r>
        <w:rPr>
          <w:rFonts w:hint="eastAsia"/>
          <w:color w:val="000000"/>
          <w:spacing w:val="0"/>
          <w:w w:val="100"/>
          <w:position w:val="0"/>
          <w:lang w:eastAsia="zh-CN"/>
        </w:rPr>
        <w:t>邮件</w:t>
      </w:r>
      <w:r>
        <w:rPr>
          <w:color w:val="000000"/>
          <w:spacing w:val="0"/>
          <w:w w:val="100"/>
          <w:position w:val="0"/>
        </w:rPr>
        <w:t>通知送达时间为电子邮件发出时间为准，书面通知的送达时间以签收时间为准。</w:t>
      </w:r>
    </w:p>
    <w:p>
      <w:pPr>
        <w:pStyle w:val="13"/>
        <w:keepNext w:val="0"/>
        <w:keepLines w:val="0"/>
        <w:widowControl w:val="0"/>
        <w:shd w:val="clear" w:color="auto" w:fill="auto"/>
        <w:bidi w:val="0"/>
        <w:spacing w:before="0" w:after="140" w:line="240" w:lineRule="auto"/>
        <w:ind w:left="0" w:right="0" w:firstLine="0"/>
        <w:jc w:val="left"/>
      </w:pPr>
      <w:r>
        <w:rPr>
          <w:color w:val="000000"/>
          <w:spacing w:val="0"/>
          <w:w w:val="100"/>
          <w:position w:val="0"/>
        </w:rPr>
        <w:t>【以下无</w:t>
      </w:r>
      <w:r>
        <w:rPr>
          <w:rFonts w:hint="eastAsia"/>
          <w:color w:val="000000"/>
          <w:spacing w:val="0"/>
          <w:w w:val="100"/>
          <w:position w:val="0"/>
          <w:lang w:eastAsia="zh-CN"/>
        </w:rPr>
        <w:t>正文</w:t>
      </w:r>
      <w:r>
        <w:rPr>
          <w:color w:val="000000"/>
          <w:spacing w:val="0"/>
          <w:w w:val="100"/>
          <w:position w:val="0"/>
        </w:rPr>
        <w:t>】</w:t>
      </w:r>
    </w:p>
    <w:p>
      <w:pPr>
        <w:spacing w:before="97"/>
        <w:ind w:firstLine="420"/>
        <w:rPr>
          <w:color w:val="000000"/>
          <w:spacing w:val="0"/>
          <w:w w:val="100"/>
          <w:position w:val="0"/>
        </w:rPr>
      </w:pPr>
    </w:p>
    <w:p>
      <w:pPr>
        <w:spacing w:before="97"/>
        <w:ind w:firstLine="420"/>
        <w:rPr>
          <w:color w:val="000000"/>
          <w:spacing w:val="0"/>
          <w:w w:val="100"/>
          <w:position w:val="0"/>
        </w:rPr>
      </w:pPr>
    </w:p>
    <w:p>
      <w:pPr>
        <w:spacing w:before="97"/>
        <w:ind w:firstLine="420"/>
        <w:rPr>
          <w:rFonts w:hint="eastAsia"/>
          <w:lang w:val="en-US" w:eastAsia="zh-CN"/>
        </w:rPr>
      </w:pPr>
      <w:r>
        <w:rPr>
          <w:rFonts w:hint="eastAsia"/>
          <w:lang w:eastAsia="zh-CN"/>
        </w:rPr>
        <w:t>甲方盖章：</w:t>
      </w:r>
      <w:r>
        <w:rPr>
          <w:rFonts w:hint="eastAsia"/>
          <w:lang w:val="en-US" w:eastAsia="zh-CN"/>
        </w:rPr>
        <w:t xml:space="preserve">                          乙方盖章：</w:t>
      </w:r>
    </w:p>
    <w:p>
      <w:pPr>
        <w:spacing w:before="97"/>
        <w:ind w:firstLine="420"/>
        <w:rPr>
          <w:rFonts w:hint="eastAsia"/>
          <w:lang w:val="en-US" w:eastAsia="zh-CN"/>
        </w:rPr>
      </w:pPr>
    </w:p>
    <w:p>
      <w:pPr>
        <w:spacing w:before="97"/>
        <w:ind w:firstLine="420"/>
        <w:rPr>
          <w:rFonts w:hint="eastAsia"/>
          <w:lang w:val="en-US" w:eastAsia="zh-CN"/>
        </w:rPr>
      </w:pPr>
      <w:r>
        <w:rPr>
          <w:rFonts w:hint="eastAsia"/>
          <w:lang w:val="en-US" w:eastAsia="zh-CN"/>
        </w:rPr>
        <w:t>授权代表：                          授权代表：</w:t>
      </w:r>
    </w:p>
    <w:p>
      <w:pPr>
        <w:spacing w:before="97"/>
        <w:ind w:firstLine="420"/>
        <w:rPr>
          <w:rFonts w:hint="eastAsia"/>
          <w:lang w:val="en-US" w:eastAsia="zh-CN"/>
        </w:rPr>
      </w:pPr>
    </w:p>
    <w:p>
      <w:pPr>
        <w:spacing w:before="97"/>
        <w:ind w:firstLine="420"/>
        <w:rPr>
          <w:rFonts w:hint="default"/>
          <w:lang w:val="en-US" w:eastAsia="zh-CN"/>
        </w:rPr>
        <w:sectPr>
          <w:pgSz w:w="11906" w:h="16838"/>
          <w:pgMar w:top="1440" w:right="1800" w:bottom="1440" w:left="1800" w:header="851" w:footer="992" w:gutter="0"/>
          <w:cols w:space="425" w:num="1"/>
          <w:titlePg/>
          <w:docGrid w:type="lines" w:linePitch="326" w:charSpace="0"/>
        </w:sectPr>
      </w:pPr>
      <w:r>
        <w:rPr>
          <w:rFonts w:hint="eastAsia"/>
          <w:lang w:val="en-US" w:eastAsia="zh-CN"/>
        </w:rPr>
        <w:t>年   月   日                        年  月  日</w:t>
      </w:r>
    </w:p>
    <w:p>
      <w:pPr>
        <w:ind w:left="0" w:leftChars="0" w:firstLine="0" w:firstLineChars="0"/>
      </w:pPr>
      <w:bookmarkStart w:id="24" w:name="_GoBack"/>
      <w:bookmarkEnd w:id="2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-1348740</wp:posOffset>
          </wp:positionH>
          <wp:positionV relativeFrom="paragraph">
            <wp:posOffset>-134620</wp:posOffset>
          </wp:positionV>
          <wp:extent cx="7734935" cy="883920"/>
          <wp:effectExtent l="0" t="0" r="18415" b="1143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734935" cy="8839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pPr>
      <w:pStyle w:val="4"/>
      <w:spacing w:before="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251460</wp:posOffset>
              </wp:positionV>
              <wp:extent cx="2377440" cy="548640"/>
              <wp:effectExtent l="0" t="0" r="0" b="0"/>
              <wp:wrapNone/>
              <wp:docPr id="66" name="Shape 66"/>
              <wp:cNvGraphicFramePr/>
              <a:graphic xmlns:a="http://schemas.openxmlformats.org/drawingml/2006/main">
                <a:graphicData uri="http://schemas.microsoft.com/office/word/2010/wordprocessingShape">
                  <wps:wsp>
                    <wps:cNvSpPr txBox="1"/>
                    <wps:spPr>
                      <a:xfrm>
                        <a:off x="0" y="0"/>
                        <a:ext cx="2377440" cy="548640"/>
                      </a:xfrm>
                      <a:prstGeom prst="rect">
                        <a:avLst/>
                      </a:prstGeom>
                      <a:noFill/>
                    </wps:spPr>
                    <wps:txbx>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wps:txbx>
                    <wps:bodyPr wrap="none" lIns="0" tIns="0" rIns="0" bIns="0">
                      <a:spAutoFit/>
                    </wps:bodyPr>
                  </wps:wsp>
                </a:graphicData>
              </a:graphic>
            </wp:anchor>
          </w:drawing>
        </mc:Choice>
        <mc:Fallback>
          <w:pict>
            <v:shape id="Shape 66" o:spid="_x0000_s1026" o:spt="202" type="#_x0000_t202" style="position:absolute;left:0pt;margin-left:296pt;margin-top:19.8pt;height:43.2pt;width:187.2pt;mso-position-horizontal-relative:page;mso-position-vertical-relative:page;mso-wrap-style:none;z-index:-251657216;mso-width-relative:page;mso-height-relative:page;" filled="f" stroked="f" coordsize="21600,21600" o:gfxdata="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c9mhtcA&#10;AAAKAQAADwAAAAAAAAABACAAAAAiAAAAZHJzL2Rvd25yZXYueG1sUEsBAhQAFAAAAAgAh07iQFea&#10;CmeuAQAAcgMAAA4AAAAAAAAAAQAgAAAAJgEAAGRycy9lMm9Eb2MueG1sUEsFBgAAAAAGAAYAWQEA&#10;AEY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1011555</wp:posOffset>
              </wp:positionH>
              <wp:positionV relativeFrom="page">
                <wp:posOffset>287655</wp:posOffset>
              </wp:positionV>
              <wp:extent cx="521335" cy="3200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32004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wps:txbx>
                    <wps:bodyPr wrap="none" lIns="0" tIns="0" rIns="0" bIns="0">
                      <a:spAutoFit/>
                    </wps:bodyPr>
                  </wps:wsp>
                </a:graphicData>
              </a:graphic>
            </wp:anchor>
          </w:drawing>
        </mc:Choice>
        <mc:Fallback>
          <w:pict>
            <v:shape id="Shape 68" o:spid="_x0000_s1026" o:spt="202" type="#_x0000_t202" style="position:absolute;left:0pt;margin-left:79.65pt;margin-top:22.65pt;height:25.2pt;width:41.05pt;mso-position-horizontal-relative:page;mso-position-vertical-relative:page;mso-wrap-style:none;z-index:-251657216;mso-width-relative:page;mso-height-relative:page;" filled="f" stroked="f" coordsize="21600,21600" o:gfxdata="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35m21gAA&#10;AAkBAAAPAAAAAAAAAAEAIAAAACIAAABkcnMvZG93bnJldi54bWxQSwECFAAUAAAACACHTuJAzF2h&#10;i64BAABxAwAADgAAAAAAAAABACAAAAAlAQAAZHJzL2Uyb0RvYy54bWxQSwUGAAAAAAYABgBZAQAA&#10;RQ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6360795</wp:posOffset>
              </wp:positionH>
              <wp:positionV relativeFrom="page">
                <wp:posOffset>301625</wp:posOffset>
              </wp:positionV>
              <wp:extent cx="987425" cy="457200"/>
              <wp:effectExtent l="0" t="0" r="0" b="0"/>
              <wp:wrapNone/>
              <wp:docPr id="70" name="Shape 70"/>
              <wp:cNvGraphicFramePr/>
              <a:graphic xmlns:a="http://schemas.openxmlformats.org/drawingml/2006/main">
                <a:graphicData uri="http://schemas.microsoft.com/office/word/2010/wordprocessingShape">
                  <wps:wsp>
                    <wps:cNvSpPr txBox="1"/>
                    <wps:spPr>
                      <a:xfrm>
                        <a:off x="0" y="0"/>
                        <a:ext cx="987425" cy="457200"/>
                      </a:xfrm>
                      <a:prstGeom prst="rect">
                        <a:avLst/>
                      </a:prstGeom>
                      <a:noFill/>
                    </wps:spPr>
                    <wps:txbx>
                      <w:txbxContent>
                        <w:p>
                          <w:pPr>
                            <w:widowControl w:val="0"/>
                            <w:rPr>
                              <w:sz w:val="2"/>
                              <w:szCs w:val="2"/>
                            </w:rPr>
                          </w:pPr>
                        </w:p>
                      </w:txbxContent>
                    </wps:txbx>
                    <wps:bodyPr lIns="0" tIns="0" rIns="0" bIns="0">
                      <a:noAutofit/>
                    </wps:bodyPr>
                  </wps:wsp>
                </a:graphicData>
              </a:graphic>
            </wp:anchor>
          </w:drawing>
        </mc:Choice>
        <mc:Fallback>
          <w:pict>
            <v:shape id="Shape 70" o:spid="_x0000_s1026" o:spt="202" type="#_x0000_t202" style="position:absolute;left:0pt;margin-left:500.85pt;margin-top:23.75pt;height:36pt;width:77.75pt;mso-position-horizontal-relative:page;mso-position-vertical-relative:page;z-index:-251657216;mso-width-relative:page;mso-height-relative:page;" filled="f" stroked="f" coordsize="21600,21600" o:gfxdata="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VjvrrZAAAADAEAAA8A&#10;AAAAAAAAAQAgAAAAIgAAAGRycy9kb3ducmV2LnhtbFBLAQIUABQAAAAIAIdO4kCpZWffpAEAAGUD&#10;AAAOAAAAAAAAAAEAIAAAACgBAABkcnMvZTJvRG9jLnhtbFBLBQYAAAAABgAGAFkBAAA+BQAAAAA=&#10;">
              <v:fill on="f" focussize="0,0"/>
              <v:stroke on="f"/>
              <v:imagedata o:title=""/>
              <o:lock v:ext="edit" aspectratio="f"/>
              <v:textbox inset="0mm,0mm,0mm,0mm">
                <w:txbxContent>
                  <w:p>
                    <w:pPr>
                      <w:widowControl w:val="0"/>
                      <w:rPr>
                        <w:sz w:val="2"/>
                        <w:szCs w:val="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decimal"/>
      <w:lvlText w:val="1.%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
    <w:nsid w:val="0053208E"/>
    <w:multiLevelType w:val="singleLevel"/>
    <w:tmpl w:val="0053208E"/>
    <w:lvl w:ilvl="0" w:tentative="0">
      <w:start w:val="1"/>
      <w:numFmt w:val="decimal"/>
      <w:lvlText w:val="1.%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
    <w:nsid w:val="59ADCABA"/>
    <w:multiLevelType w:val="multilevel"/>
    <w:tmpl w:val="59ADCABA"/>
    <w:lvl w:ilvl="0" w:tentative="0">
      <w:start w:val="4"/>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tentative="0">
      <w:start w:val="5"/>
      <w:numFmt w:val="decimal"/>
      <w:lvlText w:val="%1.%2"/>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FFFFFF"/>
        <w:lang w:val="zh-TW" w:eastAsia="zh-TW" w:bidi="zh-TW"/>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2CB3B45"/>
    <w:rsid w:val="0F9D0EBF"/>
    <w:rsid w:val="2EFA6139"/>
    <w:rsid w:val="365B6273"/>
    <w:rsid w:val="3E852136"/>
    <w:rsid w:val="483846D3"/>
    <w:rsid w:val="4A76684C"/>
    <w:rsid w:val="55D256D0"/>
    <w:rsid w:val="57FB5D50"/>
    <w:rsid w:val="5AFF2881"/>
    <w:rsid w:val="628A03FC"/>
    <w:rsid w:val="65876E75"/>
    <w:rsid w:val="7A471432"/>
    <w:rsid w:val="7F0D3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9"/>
    <w:pPr>
      <w:keepNext/>
      <w:keepLines/>
      <w:spacing w:beforeLines="100"/>
      <w:outlineLvl w:val="0"/>
    </w:pPr>
    <w:rPr>
      <w:b/>
      <w:bCs/>
      <w:kern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paragraph" w:customStyle="1" w:styleId="10">
    <w:name w:val="Body text|3"/>
    <w:basedOn w:val="1"/>
    <w:qFormat/>
    <w:uiPriority w:val="0"/>
    <w:pPr>
      <w:widowControl w:val="0"/>
      <w:shd w:val="clear" w:color="auto" w:fill="auto"/>
      <w:spacing w:after="70" w:line="286" w:lineRule="auto"/>
    </w:pPr>
    <w:rPr>
      <w:rFonts w:ascii="宋体" w:hAnsi="宋体" w:eastAsia="宋体" w:cs="宋体"/>
      <w:sz w:val="26"/>
      <w:szCs w:val="26"/>
      <w:u w:val="none"/>
      <w:shd w:val="clear" w:color="auto" w:fill="auto"/>
      <w:lang w:val="zh-TW" w:eastAsia="zh-TW" w:bidi="zh-TW"/>
    </w:rPr>
  </w:style>
  <w:style w:type="paragraph" w:customStyle="1" w:styleId="11">
    <w:name w:val="Body text|4"/>
    <w:basedOn w:val="1"/>
    <w:qFormat/>
    <w:uiPriority w:val="0"/>
    <w:pPr>
      <w:widowControl w:val="0"/>
      <w:shd w:val="clear" w:color="auto" w:fill="auto"/>
      <w:spacing w:after="540" w:line="286" w:lineRule="auto"/>
    </w:pPr>
    <w:rPr>
      <w:sz w:val="26"/>
      <w:szCs w:val="26"/>
      <w:u w:val="none"/>
      <w:shd w:val="clear" w:color="auto" w:fill="auto"/>
      <w:lang w:val="zh-TW" w:eastAsia="zh-TW" w:bidi="zh-TW"/>
    </w:rPr>
  </w:style>
  <w:style w:type="paragraph" w:customStyle="1" w:styleId="12">
    <w:name w:val="Heading #2|1"/>
    <w:basedOn w:val="1"/>
    <w:qFormat/>
    <w:uiPriority w:val="0"/>
    <w:pPr>
      <w:widowControl w:val="0"/>
      <w:shd w:val="clear" w:color="auto" w:fill="auto"/>
      <w:spacing w:after="120" w:line="350" w:lineRule="auto"/>
      <w:outlineLvl w:val="1"/>
    </w:pPr>
    <w:rPr>
      <w:rFonts w:ascii="宋体" w:hAnsi="宋体" w:eastAsia="宋体" w:cs="宋体"/>
      <w:b/>
      <w:bCs/>
      <w:sz w:val="20"/>
      <w:szCs w:val="20"/>
      <w:u w:val="none"/>
      <w:shd w:val="clear" w:color="auto" w:fill="auto"/>
      <w:lang w:val="zh-TW" w:eastAsia="zh-TW" w:bidi="zh-TW"/>
    </w:rPr>
  </w:style>
  <w:style w:type="paragraph" w:customStyle="1" w:styleId="13">
    <w:name w:val="Body text|1"/>
    <w:basedOn w:val="1"/>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4">
    <w:name w:val="Table of contents|1"/>
    <w:basedOn w:val="1"/>
    <w:qFormat/>
    <w:uiPriority w:val="0"/>
    <w:pPr>
      <w:widowControl w:val="0"/>
      <w:shd w:val="clear" w:color="auto" w:fill="auto"/>
      <w:spacing w:after="40" w:line="410" w:lineRule="exact"/>
    </w:pPr>
    <w:rPr>
      <w:rFonts w:ascii="宋体" w:hAnsi="宋体" w:eastAsia="宋体" w:cs="宋体"/>
      <w:sz w:val="20"/>
      <w:szCs w:val="20"/>
      <w:u w:val="none"/>
      <w:shd w:val="clear" w:color="auto" w:fill="auto"/>
      <w:lang w:val="zh-TW" w:eastAsia="zh-TW" w:bidi="zh-TW"/>
    </w:rPr>
  </w:style>
  <w:style w:type="paragraph" w:customStyle="1" w:styleId="15">
    <w:name w:val="Picture caption|1"/>
    <w:basedOn w:val="1"/>
    <w:qFormat/>
    <w:uiPriority w:val="0"/>
    <w:pPr>
      <w:widowControl w:val="0"/>
      <w:shd w:val="clear" w:color="auto" w:fill="auto"/>
      <w:spacing w:line="405" w:lineRule="exact"/>
    </w:pPr>
    <w:rPr>
      <w:rFonts w:ascii="宋体" w:hAnsi="宋体" w:eastAsia="宋体" w:cs="宋体"/>
      <w:b/>
      <w:bCs/>
      <w:sz w:val="20"/>
      <w:szCs w:val="20"/>
      <w:u w:val="none"/>
      <w:shd w:val="clear" w:color="auto" w:fill="auto"/>
      <w:lang w:val="zh-TW" w:eastAsia="zh-TW" w:bidi="zh-TW"/>
    </w:rPr>
  </w:style>
  <w:style w:type="paragraph" w:customStyle="1" w:styleId="16">
    <w:name w:val="Body text|5"/>
    <w:basedOn w:val="1"/>
    <w:qFormat/>
    <w:uiPriority w:val="0"/>
    <w:pPr>
      <w:widowControl w:val="0"/>
      <w:shd w:val="clear" w:color="auto" w:fill="auto"/>
      <w:spacing w:after="220"/>
    </w:pPr>
    <w:rPr>
      <w:b/>
      <w:bCs/>
      <w:sz w:val="20"/>
      <w:szCs w:val="20"/>
      <w:u w:val="none"/>
      <w:shd w:val="clear" w:color="auto" w:fill="auto"/>
      <w:lang w:val="zh-TW" w:eastAsia="zh-TW" w:bidi="zh-TW"/>
    </w:rPr>
  </w:style>
  <w:style w:type="paragraph" w:customStyle="1" w:styleId="17">
    <w:name w:val="Header or footer|1"/>
    <w:basedOn w:val="1"/>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5792</Words>
  <Characters>5902</Characters>
  <Lines>0</Lines>
  <Paragraphs>0</Paragraphs>
  <TotalTime>11</TotalTime>
  <ScaleCrop>false</ScaleCrop>
  <LinksUpToDate>false</LinksUpToDate>
  <CharactersWithSpaces>6170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2022-10-24T02:43:00Z</dcterms:created>
  <dc:creator>admin</dc:creator>
  <cp:lastModifiedBy>Huibibi</cp:lastModifiedBy>
  <dcterms:modified xsi:type="dcterms:W3CDTF">2022-11-08T08:14:12Z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CDA67FA31524470081F95099E82537EF</vt:lpwstr>
  </property>
</Properties>
</file>